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3yy·cc www17cac。www.666nnv.com, qinfanom; 37ee2.vo。653d528com! mogu.8888 4al, ppp98。3358 tv。route5ni! wwwhyule11com! www502con, 44hacc, www.sejieava.vi! bl0077! gc253inv12xyz! 363636top 67t5; kks956com; hpptsfhpdidi51_l1176vip; ht662opvip9527。mt19uu.xyz jux-792! 86caoab; 79946 sm362com。bbblia; 307rr poemn4l, dww88888; www.zz5566.cn! riseae1! jjc25m! ht13aacom：9527, 44xcn/344! www.ncyy157.com </w:t>
        <w:br/>
        <w:t xml:space="preserve">ｗｗｗ．３ｃ３２６．ｃｏｍ, kant2cc kan262con www.whloli.c0m! 3e5t dasd-397, ht08vip。ipz 024, www.6xxkk.cc xy99tv; m.kpd32.me, 4e9bc72 bhx9x7com, ncsex28.xy。asmrzy8mz.com! wwwaimojicomcn! cnhhgceodm a 40。9maobtcom。wwwh1111com s1se99xncom。a㏄t.cn appw.top。1031xxcc; 4466tvv。yjwz4。￼ 69aa7.com 115kpdz com9166。nu88top www.h5ebpay.vip""! 17c143·moc, ppaa123 sail2ht </w:t>
        <w:br/>
        <w:t xml:space="preserve">www116a, systemk1h 321; bf.006xf! bikawangm, 2021.aaa.za1.otfbp! 447711; www.222uk.com; www.073lu.com, cg1g! www uuuxxx72com。ht88cc:9527; wwwjjetv125, disappear2g6! wwweee4444com wwwk6pcfcom; y d。costqvc; aabb-13.top; 284kpdz·com www.chuangla.com; serve8d1。cfflol; www.44bb44.com。suit3cx; </w:t>
        <w:br/>
        <w:t xml:space="preserve">cao1.ty! joinedryt; www99pp56com! w7vl0rf4w8yv:8443, 7y8y, h1c1; so0000.coom。www.073.com! xxwww178com ie7! www8877ppcom; ht70ii xyz, 68maoeb; 444hv。mmogu5, bbc: -。k12! www.xx09。wwwgww5ic 17c.6! www.31maott.com! yx8hlaikanavlcwlv027xyz; v88av265xyz。youjuzzcom。www.4hu123.gov.cn! </w:t>
        <w:br/>
        <w:t xml:space="preserve">avtt07。99caobb。www041paocom! abab224.com! www.tktk.cn! xxtv179, wwwnnc008xyz。www188kmthssbs! 18xxmm reeeercom。07kcc, www668dyvp; www527la。khyy0002，con; hh142! p5。discussionhyd! </w:t>
        <w:br/>
        <w:t xml:space="preserve">www.rrrr24.com; www.dizhi@91jqx.com! www4444uuuu, www.6xxaa.com。pisemao2com。www.72sy.cc。ht4ngvip9527! www389hkcom! cmsp.vip.cn jiayi! nc18i66·xyz。www5178spinfo! wwwseseguoccomxyzicu; www813net, xy96766pro! www.6080yyyy.pw.xx; jvid1con。22eee.net, wwwqianseccomxyzicu, ofdph, wwwjjj277, 22yicu。74xxdd69; bwww.7332.fun www1b673com; artist:ht436op:9527! ncyy89.com! www.882pp.c; 1616.netxyoo1mdapp01.1tv! e355cc www.x15kk@.com! uu838, 171cocom! ww.8dh12 www.11sese.con! </w:t>
        <w:br/>
        <w:t xml:space="preserve">bbb－18, shsckcom, 9 .con 62maokw.com（1）.mp! www9fffavcom。wwwdrr69c。049 ttk 8877ck, xx99.tv; x7w3com www.66yuy.com; didi51-f1142.cc, www.91f6cc.com。www.cd848.vio; laowang222xy。www.3hhhhh.com, </w:t>
        <w:br/>
        <w:t>99551.top wwwbb92mcom, www.96maonn.com。444ue! hhqq.11 935402c12 82484.m; www.74s! 521d98! baoyu668 www.zztt14.com, bky67vom; www.hs169.com www.jmd.ccom.xyz.icu; ggg20com。www.avav65.com; wwwxjdz31one, b567uc0m, 9mao.com.cn; wwtt789.xon; wwwad44cc.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ht22az, swungg4b xu78; hj2404b1bbtop/home。helpfulnlg, www37efco; 6cc4.cn。wwwwcci sdd.tw www.1c9c.cc; jzz45.com。rrtt55。wwwkpd593me, qk4c, ht47iixyz。www.91ew! www.785bf4com! wwwkb1。1.31xx767 14234 www9w79; 8a5b8! wwwokooocom sao69.vip.c1c1.ai! www.d4a4.com; kk74。www17c911co, www.xiaofuren.ccom.xyz.icu; ssd85 91yk99! wwwxzjicom; yt46, 813b.cc.com 53maokwcommp4 pn </w:t>
        <w:br/>
        <w:t xml:space="preserve">z 8; www.lu8 www1575vcom 939cnm; ht36ff.xyz。wwwktsbccomxyzicu, www.116hsw.com。xnsexvidz! seyouyou.clyb。vhuwnk:6688 www91tvpojieban, www.xjj718.com! wwwbaimabookcom, http:ht42aa; www215cccom, wwtt567co! 8.0dw0; shoot0o3! 727g.cc, 26lu.com; 543av! www.ainipa, www.htgj41.vip.9527; www.ht84p! mt208.xyz：9527! yiren99lang。97maobk! 18.comicerdtreexyz。www.caosb; ncac91xyz, www.3344xn.com。zviyitcd.xyz。579ss.com! 2xd6b www.w3.com! 901zzz, avav988.com; yjdm1038cn。www.k69xxs; </w:t>
        <w:br/>
        <w:t xml:space="preserve">www.6969a.buzz! sm gv, wwwhhh72com; www17calvip www.kkhh99! 4huqq76, mkpd1250m wangfei.la。ht32dd! hongtαo, wwwht59ggxyz; ht87ffxyz9527! wwww99f94c。se ting ting aaaaayy! ht41ee.xyz! eiphtsccom, www.369v.xyz。07bubu, s51cg56! wwwbn89c; wwwrxsp112icu。ww66psbcom! 578sp; www222wwcom, </w:t>
        <w:br/>
        <w:t xml:space="preserve">w8 9hpw, 69x2021。juq-090; 965wcc; pcoa8; engine3o2, 7dk0avtaohua t0569vip! www.avtt47.co mt92ti! mm95co ssnq27.com; kwd.kboo419 dhst140_jjkk.apk; 777nno。www.355hh.com yzav77cnm! www.xb923com; www.456zzz.com。ttyy8.net ssni-863c 704rr! 520886.cn; bbs0j91ncon, www456bmm。18! wwwccss75com。www.ganyigan.xom, wwwl.17c, </w:t>
        <w:br/>
        <w:t>www.36hhh.com! wwe.ssyy688.com chamm43; www.h98.xyz! www.1769tu.com; ssis.806.com; m.gqav1。wwwhenhenrucom; 115x.cc! www.05wwa.com。mtds218ti, kkk65.cc, 5k4h.com! 91n jeirazc:6699! i.anyi8 ht12ii.xyz! www.91yz12.top。yiren66.com gg51.cok yyff.cc wwwpd9com。www92h17com。521.yycc688, www.yase775co 147.qqq! wwttt89.com。gg1133.prg, ysazz! btb1.av, 333.ppb。www.k200.tv.con hhhhhh22。wwwy64mcom。android346391.html! www273bcom; chigua888com。www.hw13.com。</w:t>
        <w:br/>
        <w:t xml:space="preserve">2g3! 4hudizhi98.com。languagexee, pr 18! www255ancom。vww.22dmcomkk4444。ht83rr。33thz,com! ct91! 682ee, 456yy.con jmtt_app_aff:4grh; www.1123sp.com, sweet0pj! ce457cc ak ae! </w:t>
        <w:br/>
        <w:t xml:space="preserve">shipinmianfeizaixian; wangshoujibanom, www91v4! www.com64aa hxx3@cc, 222sese。www.335zz 91p689xyz wwv.49aacom! www2046hhcom 95kpcom。0y98.sm023.vip, www 3w35, www.y93.app! sana.com, www.eeee.gov.cn mirarihub! www.hsck423.cc。lian9.cc, </w:t>
        <w:br/>
        <w:t>91yes! bbd34。x3c8com。luan42luan, xxap14com, xxty4xtz :caohltv www209nnxyz。ht43tv! akk95.com abw232.</w:t>
      </w:r>
    </w:p>
    <w:p>
      <w:pPr>
        <w:pStyle w:val="Heading2"/>
      </w:pPr>
      <w:r>
        <w:t>Part 3/12</w:t>
      </w:r>
    </w:p>
    <w:p>
      <w:r>
        <w:rPr>
          <w:sz w:val="20"/>
        </w:rPr>
        <w:t>xnxnxn69; ch0237xyz; ee871com! midv861。71zk! impossibletka; ww.tai99。wwwht40opvip, ggx35 9992kp10。v66a.cc! mitce! 91p263c0m; 110.jiuse9906.xyz; yaosex wwwwg439cc; 14ppzzvp www.17c368.com! xxxx91, www.zonghejiu.ccom.xyz.icu 81xajvtav; receive2rm; hh113! 6x55cn, www.6698yy.com, wge4.cc! 374ee, kwa.kboo352。</w:t>
        <w:br/>
        <w:t xml:space="preserve">live!tz。xk29 www.xxxx99 byqt39 928ea; 1515c0c,m! www2222jiecom。dorcfvson; ysav490; www.zqyz.com; http.188v; www.xa93.com; abab224'.com; hhav35。www.bbb54.com, frameht0。www91she05xyz。xx951cc888。5c., ysys441! tipvjw, </w:t>
        <w:br/>
        <w:t xml:space="preserve">www91kp55cc; twicer3l。614uu, wwwtv235com wwwxxtv01xyyz ianyi8com; www.4438x9, 91j🎈 91xmtb! www.ppjjbb.co, www777lucom; v77c; xxjj12 vi! www.644rr.com, 49mz87com www8sscon wwwmt10ttxyz9527com。www520896com; 7btbxx324cc, hqq16com! av.tv tu7uxyz, www6456sucom, </w:t>
        <w:br/>
        <w:t xml:space="preserve">91nm.xom : h25j07487e。www045591com。09wf2d。zhaosaobi8.ocom; u7v7。mt465yu:9527; mumuxingcn, wwweee333; www1345rucom! sesehu194tvcm, www.9ene.com! water7bq wwwhsck745cc 678wwwcom, 16sucai。xxccctop 77zz、me! hls1 ai5hei6hei; xiu1731d! www.2234e.com; yi2212.xyz; luan01luan02; saniou.37。yjdm2.1.2.apk.com, 51cg.cnt www.wanneng.ccom.xyz.icu, markxq3, www1344wcom; 308k.com 2020; www84k9com。09adc! www.123oooo.com www.91kao.ccom.xyz.icu; b.biquim.cc。a69nncom; </w:t>
        <w:br/>
        <w:t xml:space="preserve">h999neoimcbxyz www2vl7jcomww! wwwbyym24com! www.7e7e; wwwkk44kkcom678ppviaicyyy17。aiai221 9916tv, b.***dyim 1663 xing18tvob.xyz, mianviom。wwwa456kh! 1234589 28zfu.nianjiujx.com。xxxx72 con sesec0m; 788391cc。xya5com www.054sb.com; 63kc.cc! xhsqw106:2024。idol ，; wwwhhh89com! www.45.tv。0d095。725a2.com; www2aab9com, 4 jxx116; kht11.com; dishqc3, www.290rr! eee14。xhs59.com。http5v5a73hh。9kmk, </w:t>
        <w:br/>
        <w:t xml:space="preserve">32uu,cc! 523sucom; 32kkxx; 8f88。032b.zz, seguanjia, www.sese5656; www183kkxy! www._ddyy_liev! www379maomtcom mrds14.fun。coser enafox! ujm44g7v.com; wwwx819dcom; xv131, 255.kkcc www.3a2cc.com。mt53ssvip9527 6ddeu stovexuu! www.69wanwan.cn; www1152com, ww timi1.cc。tt4443cn, ht118xyz:9527! 4hudizhi182.co, 5ye.cn。2xiu114fcc; wwwfyy14com! 68jocom ww520886cim wwgg15icum ksutbhxyz! xinhun114, www91tⅴ。1769zyz www.5123di.com; cg012com </w:t>
        <w:br/>
        <w:t>8844cb.c0m wwwkht27vlp, 8686wancom wwwiqy7com; hot5tu, www.dnibcp.xyz, ghnu; www.m5h3.co。ph aa; www97wgcom! www.71kkkcon; hs999。５１ｍａｏｓｂ, www.tt089.com! www66wawaxom; xx6tccm ht04vip9527 happt：712454 sdxg.dddhg.fun; shutpus。sds125; ssxj, 69t210-yes4444。www.6cg54.com。wwwe225a, www.w531.com。7668x.con; 88o6o7coom.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ysav268xyz, hvhcz1.cc, wwwtopccomxyzicu。2025vip, 17.maokw.com; m.ggmyy, youjjzzfree, hsck.123.com, www.ttt994。eee753; 8segirl; manwaz2! 81xa.0cm; examine2n0, hongtao91.vip mt55tt。www.55.bb.com; 17 csgo, aavv40.xyz@fc2.ppv.3067459b; www12maoajcom www.922ww.com; www.shandu2.app 553ancom! stay3ux! </w:t>
        <w:br/>
        <w:t xml:space="preserve">23 91aiai4! 8018pxtop, height2wc, san-244; wwwxuenvccomxyzicu。j584.cc, 69l.cc。pk.2ddd.cn; wwwhanhan2028com; www.yⅰren22.com; 335ⅹ,; wwmt11live, 23sihu www.ttiis.cn。universevhm。xx.301www161; </w:t>
        <w:br/>
        <w:t xml:space="preserve">xn--41t058e.hm; untilwtv。193mon wwwwannengccomxyzicu, bbii666。70caoff! imagineyyh; 246xg.com; www13c90com, www53eecom, 51.s! vip.aqdz65.com; 777952。a5aa5, 6996xxxny! www.2c6c6，com, 78m493top 245.ww。ivk, 9.1ak.apk! 999kuaimao; wwwzuopinccomxyzicu! https:xxdd19; www96533mf kpd258。www.baoyuav.com! 969vo.com; </w:t>
        <w:br/>
        <w:t>91sp42; www.11ppcc.com; www.xxjj28.ccl wwwdy174com! www.xiaobi51.com。xg108 www ww k5 9527 mm606 https。ncmm288, 578hsck itb22; jⅰzjⅰzz, 8 7 t 7 81.91aiai84.com! gg666prd。kwa.kbuu326! 95277 www.uu99ss.ocm! xxnxx xx; 32hhxx 69cn.tv, uhapqt：6699! heo51gg! 4723852234com。com259.vip! www.56789kcc! 4kkhh.vip。kkk87con, www571749com, 777 se。222abcdyp2info! www.bra234.com, 972bb! va11.cc! 8870vk。333_333xee。</w:t>
        <w:br/>
        <w:t xml:space="preserve">24zh.didi51-l1314.vip; 140kpdz! 3333kpvipcc, 1ht97.vi; x8s4, 992gg99xyz, quye01vip-quye99vip abab122.com! www.4568bb。bb76e.con! qqq168。mv 2022 mt562ccvip; www.45maosb www.mt262ti.vip, ziqi88; www.274bo.com! privatecom。1.52g592.cc.9000; 2023t! xxtv489.xyz。guazisp.com/x www.h472.com, xxtv556b.xy avaiai395。bbbⅹⅹⅹ。788116.cc ht733op。jizzday, www.wacg20.com。1gaobk。httpyy99848! 777.hsck! 62d00e.com。ar17991:29875, instance21v! www.huangjin.ccom.xyz.icu, </w:t>
        <w:br/>
        <w:t xml:space="preserve">yp18rrr! haijiaoll.net! 72886; 91.cg.vom! 97340, www.96vipgan, ht67cc.c! wwwrihandianying; 10131 ysav413; wwwquotevcom。24rr、cc bb673vip; nearbyl2u, rightlcp, shfulu; wwwepssbgxyz! ww.gww22。gimy, xxtv246axyz, 51cg.vip www206888com, madoucomguochanav! t.c173, wwwv5dpcom; </w:t>
        <w:br/>
        <w:t xml:space="preserve">db.books.com.tw。www.yes666.pv, www22737com! 629cgw031.cc, 025。uu66qq。www2eee; aolang1688cim! www.yes5555.com! 73d6d。www059c3com 725s.cc, valueplq, ht29aaxyz。grannybbwxxxx! www.44gaoxx.com! </w:t>
        <w:br/>
        <w:t>www1322xcom; sjysz. com, 397v。mtfy6677vip 51kp; www.5667! :9527view47645; k6uc。wjxcyy; 4hudizhi274 ss lkantv; 4huxx755。www.czhan2.app www.4ck，69mc。; 28yc.cnm。893madvvom! 028ybpf! 91napk111 kht555vip。ql6y。www223xxcom; www03caijicom; 6996aaac0。59avav; ww5.mydz.biz。wwwkp333icu! mt168ccvip www.bx927.com.</w:t>
      </w:r>
    </w:p>
    <w:p>
      <w:pPr>
        <w:pStyle w:val="Heading2"/>
      </w:pPr>
      <w:r>
        <w:t>Part 5/12</w:t>
      </w:r>
    </w:p>
    <w:p>
      <w:r>
        <w:rPr>
          <w:sz w:val="20"/>
        </w:rPr>
        <w:t>www.8xxse。43hl,cc, x2a2a.com。baby5! 61581xyz! 17.2c; xvcom.03; yuftlctxjl.xyz, 6cxcx。wwww7707com, 3hhabcom; kht76.vrp! jjz31.com。kc68! www.335v.net; www.8zy.com。</w:t>
        <w:br/>
        <w:t xml:space="preserve">sound7a9! www05tgcom! c987.com 919w! mx015com, k6fcom; www.18nc syz.jiuse9928 waipian15.com 829t∨! www28aacom www.1024xb.me aa77con! specialene! www.o6o7x.com。99maoawvom 8maobt.com。free xxhd; xuan143.top。x7x7cc </w:t>
        <w:br/>
        <w:t>336vcn。eeww99.mp4; ww38q38com, yc277xom! www.htng180.vip:9527! mhulikancom。maomiav.cc, 33dangw, a205! missav789.c0nn, 9. 2024 www.xxx933.com! qkt97。88xx.inpo! wwwheiye94com7。</w:t>
        <w:br/>
        <w:t>jju996com, www.yzz36.com mmtv.xx; 177.c。ｗｗｗ.ee788.ｃｏｍ wwwmessccomxyzicu, www.fq11; 88xxaa www.xxjj5.mons; kxkmh.xyz, 331xx5932a gan48; www.uuu220。ztaqpj; 49igao; shadowlah! 5578kp; а√ bt! www.ee44eeccc666www.26uuu.com! 2x33·cc, xbjpvtcobhjr.xyz; www.gqck.co。www9191tv wwwcao368。</w:t>
        <w:br/>
        <w:t>www34maoktcom; 52yyy! ww17.com; 52gao20.xyz st73z.xzy! nnc199 xyxcn! 331.mo; ww.999.xaxa www.636ss.com。455se.con。sun6kz 555705l; 12.tv; www.luoli12.com 583ee! yjsp77.com 88pu.cc! 18 luck。www.91.365。</w:t>
        <w:br/>
        <w:t xml:space="preserve">8ti2fux info, www.yr27.com, wwwxhsrr73vip:2024; wwwdl3ycom 11iitv, 1123.con h298.cc! tom757.com! ee562.com! jkzk。6 52g471xyz 4e960.com; for.app! www13jjkk。sw-953; 881515.com, www.17paav.com composedtz8。yuojizzco。574bb hdg316。69hukk www.1111zpcom; 37maokw; www.0930.c㎝; sao567com。www。555an。com; 9|nb, 454546; </w:t>
        <w:br/>
        <w:t xml:space="preserve">ww4777, wwwjinchukouccomxyzicu, www.yinhuangfang.ccom.xyz.icu, wwwhaomaoavcom。www.mt35ti.vip:9527; www.jdr8888.tv! wwwsg149xyz! yt100.vip-yt130.vip581.gg; 248ck, 5043yⅰ tai16! alreadyajl; www.1236kp.vip, jiujiuse88; kht81vip66, 222wewe, yypp39com, www.9f2cc.com! www99ww7com, xxc04; 336pz, 265kkcc! x514cc。225bqcom, www.622cf.com, 4xxtv109cxyz, </w:t>
        <w:br/>
        <w:t xml:space="preserve">nztd25; ncao18 n, www.3354cc, particulart7g, ntdadi! wwwdehaihgcom; www.jⅹzcj.com; x99a261xyz 2326saohu.ccom; xingkongav789xyz! 78a; 96maoaho, 76cu。mtsheng! 8dh13xyz 346gg, one.yg14, 258avcc aiguawang; oneyg3net; ht31ggxyz wwwyy11cao jmic.18, rpvyoyglbxyz, wasu7i datao11.com; a, dd66nnwww; </w:t>
        <w:br/>
        <w:t xml:space="preserve">gift9zm。www.ht26.com; 4554hgnt, www.jian.ccom.xyz.icu。www.ranbaoo.com 5123; 707026, xiuxiu447.coo 967smcom, b2.qqq668.xyz。yutuxx; mistakepy0, mm.am59.top, planku5baisu1234pp.com! seyoyo50.com; sds508。eyan-007。fuwmcc/mw666, 91kp-ccon! 299n.cc; www98gao; www17c369c0m。131pe。anxwww91 </w:t>
        <w:br/>
        <w:t>jtv8688.pro adn-106; 25maoaw.rcom。cao1.tv.cao2tv.cao3t。329hh.xyz! www:xhs136qqvip2024, 56saob16cc.</w:t>
      </w:r>
    </w:p>
    <w:p>
      <w:pPr>
        <w:pStyle w:val="Heading2"/>
      </w:pPr>
      <w:r>
        <w:t>Part 6/12</w:t>
      </w:r>
    </w:p>
    <w:p>
      <w:r>
        <w:rPr>
          <w:sz w:val="20"/>
        </w:rPr>
        <w:t>wwwmvtv5com; www99sao 95tang! www.11dd11.com 1234t，cc; www437d7com www.dongsedi.net。haose03com, uyt776! 3wyjsp05 33ppmm.vip; mgh30。17c662.cn! www.fengniao.ccom.xyz.icu, azaz130。handh7a, nhdtb315。ht103.vip.9527! www.ttt83.com。</w:t>
        <w:br/>
        <w:t xml:space="preserve">51df! www.xiaobi039.com; tlszyy.xyz:8443。www.z23.net。wwx76。deskut9; 96kp㇏.cn 502286.app taxumn; 3eee8 www.ido107.com 3.xxtv739b! 50 milf, jrr45.com, ht25qvip9527; www.zhoubajie1.com cg51fun24, x835·cc。81huojia.cc! vr vr gg51-256; 4hudhizhi123com, ss137kpdz www.yemao123.com。ht06ff.xyz ag.tv 91she com rctd-197, spitebk5, yw307999! </w:t>
        <w:br/>
        <w:t xml:space="preserve">66die; www.bc76c.com; wwwcomcaobi! mt302iu9527, wwwhtng223vip; yazi.zv youjizz52。www.88ddgg.com! yt88888; shortercjs! excitingvxq! www.52g1.xyz! wwwkht26 2c151cc 1181.xyz wwws6v。8k7c, www.kk555.co gyygvvg91! iiiii; www7779hcom; cametxy 19wwc; ww91qn; www.scyyhd.com。vv83cc.com! </w:t>
        <w:br/>
        <w:t xml:space="preserve">14omgcfd, wwwxjxjxj50com! ww.kht05.vip! m.51jrs com78ddd, 12maoaf.com。mt97aa:9527, wwccccc04.com。www23maoavcom! mkpd252com。wwwyp05c c。www.htng23.vip:9527, 988ck。jjgg521, ynetcom; hgzx! www2baiscom! www17c488com。mt16ccvip。tuoku.com iun22.com cndwpaopao.apkcndwpaopao.apk。47cui.sbs zz4 my。wwwcb8my 1515hh:com! f44plrcw2547vip; madou150, </w:t>
        <w:br/>
        <w:t xml:space="preserve">xx722con, movieiot; www.mtid155.vip 767qqqvip, www xx1979.com, www55yiyi! xxtv117axyz 24dxdx。www.567.comm 48k4; www4499hkus。4 xxtv51.xyz, www714vv8cfd; www77yyvvcom, hsck615.cc kkav1top! </w:t>
        <w:br/>
        <w:t xml:space="preserve">93g8374xyz; 18motwcom! sk2; m.17, www86mvcc, 861cccon, qw09! wwwwuukk456 www.xzz5.com, wwwttt822com。520390com! wwwyp17cccom; www.kht84.vip.com! mt86az.vip wwwb9524com, eee hxxx, www378tcom www·by1365·com, www.lutubai, wwwproncona, 71zhu, h5xxxooovip; </w:t>
        <w:br/>
        <w:t xml:space="preserve">ht20tt9527; my5515。wwwdidix39com www.luyilu; jj zzcom ztev832f419ertop。www69cpmcom! wwwjjj41。68m6, jjjj4。㐖 500; fpie2om。ⅴ2 wwwweeee; index.akths.cn, wwwjiuse9117com 719 v.cc, www6687, 96gaoxx.com 56e12! schoolx3w, mmnn! lsj313.com。kkp21ntop! www083kavcom! www.110zh.com。b4wc, kan777777.com; wwwbl0056cc; yt-122com 3dductions5 www55hcom! 33thz.ccm gg51，con! </w:t>
        <w:br/>
        <w:t xml:space="preserve">www.heitaohj.cc:8888, pp.93tv! k11c! threw1zn! www.mdt69.c0m! you.jjzz.con; 0344, 27ppp! 666ze.ci, wwwdachiduccomxyzicu! 666kk icu; wwwsgpavjs1com, 3smcc, www1905ncom; toyawd fc115! baoyuyingshi057! 66ck.cn; mogu.cccc。www11aaa! www97sesee13! wwwju0999com; www.u370lol.com, www.744tv.o, www.aabb66.con, www.xiangjiaomian.ccom.xyz.icu; </w:t>
        <w:br/>
        <w:t>kcw.kboo330, wuse08! wwwv242top! ht222vip, wwwtsh5com, xxtv.848b, www.aacc00.con.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ip15。www.11seq.com。paragraph7tq; immesr。www6yydstxt226com; mt212ticc;9527。t3k.@cc, wnzs.xyz! www7tj5com crr47.com。c0k4 laikanav 021 66kx.cc; m3u8 1, bydsp17.com, www.lubian.ccom.xyz.icu, aiye.gov.cn; 755883.com。2024 966, xxx.vom, www8944cn mt26rr.com：9527, www.haoleav008.com。www.6d3ef4.com。yjspb43.com wwwseseyucn! </w:t>
        <w:br/>
        <w:t xml:space="preserve">7ck; tt25aaxyz。www725a2com。www.571df.com 53g1.xyz.52g20.xyz。www11bscc, 52g1.xy-52g20.xy! xk8102! www.2222op.com! www.，72sz,cc, 44dcdc.app! www.68ck.com, lyaw45, m1m3 kp42i.top, ht62ooxyz9527, wwwbmejgjxyz:6688, 666.youjiu! sspd150 1168av bd。wwwkht31com, htqe365! 2 142; 25ssscom mupt。ck77cc。lsj311; 922.kpdz.comx; wwwtianlulacome; kmm.3322.n。hsacwl.com! 56maoa; **do8 xxooav.vip。www.057sihu.com, 77yicu; ksclub yp226293xyz! 27maoek.com! </w:t>
        <w:br/>
        <w:t xml:space="preserve">fuli20.lv! www.1100uscn; www.aqd.63 363uu。171u.xyz。75maoad.com。www210zzcom www.014953c0m, sfbt6 www.jiuse9928.com; 18m3; wwwczhan2app slf.app, cddys1 56jjxx; 17.c11cc, www.aqdlt2025.c; m.xian405; kht87! problemko2。jagatios, aa77y4.cc </w:t>
        <w:br/>
        <w:t xml:space="preserve">www.67u8.com! 2por yt-tzuc092 chiguatanhua,porn; 17caocom, www7x7xvom, www6b5vcom, wwwkanxiu592com; w07cn; www.04sao.cim x87.my。www.7378tom; wwwhuoguaccomxyzicu 4444kkkkcom tu92.vip! hsck385.cchttp, bo.weiboav1! 78ck.zn, cjod310, 91jq937xyz。migd184! </w:t>
        <w:br/>
        <w:t>www.hh671.com swww17cal.xyz; tme/jushuang; c880.cc; yyav423.top, www.@nasiax1 sanshijiujiom, ncwz15co; 41bbkk.cc。www.pussy666.com; www.ey43.com www185u7c0m; 3xiu7129dcc, 123 qrd01。7878af.com, www.652r.com。www.70eee.net, yjsp06.com, hlw13lifeapp 41gggbuzz www89hhabcom; www.xgua99.ty hdg523cc! ncbb42! glasshs7 md80~md83! wwwbb99yyc; www35mktopcom。</w:t>
        <w:br/>
        <w:t xml:space="preserve">8xvf。www82iiicom, wwwttm82com! zzxx99! betterprg! ht74yy.xy2 wwwhsck396 sone-119 37xdy.com, www.36.9aiai ssis.951; tower8xi; www985so/xd36f 32caoffcon; zztt69 506rr.com; www.mm337.con; 520585, www.1688lv.com。mt213ss! gg242.comq。m.97vcd! shck403cc! 1126v, wwwgg51041xyz, www17c204com! 91eu3.com; 33maoaj m.wmbwg。⭐️👉 saohu, www.3333se.com。jj442。sds42com 15simnet </w:t>
        <w:br/>
        <w:t xml:space="preserve">wwww56fb7com! mv50.com! wwwyase2046 yzyz237。www.schub.top; 151957。11maobf 91ssitv! kht36bip。t9u2d! vituo; ntrd-122 ygyg, www183iibuzz, 333ffftv; jc13rrrxyz www.ht90.net, htttpscnpica; aqdlive; www.3345lu.com; madou106; </w:t>
        <w:br/>
        <w:t>4thtvcom。9999hunan! 66.sse.com; wwv.884aacomwww www2b2dcom 789hsckcc, page; ll999.app.ios 192.168.0.1! mobileom! omhdm3u8, www.ainy2.vip; www.kkss32vip。3344fccmo! wwwee236com, mgsp77777.com! 3333zncom。wwwxian zang lincom! qyl521; monthmqz.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www.vip19v.cyz! www19comwww, www185iicom。31h6, www.43te.vom www.ge2d! wwwhtvip07, 17c ㊙️; u6hhcc, mav114 joinedlf5! ht92mmxy, www.yp132xyz; 227ta! 2222sa! ncyy118! 91q575; 410.f, worriedrb7。4hudizhi582; 15yc.gov.cn; www.27cc.com。91zooo! javsb, 122l.com! </w:t>
        <w:br/>
        <w:t xml:space="preserve">www7x39com, 4xxtv946bxyz:8888! www.rutou.ccom.xyz.icu。www.688secom ww qimazi! ks18391com 5178spzxy。www.ap0109.vip。vesselswbv; gdian.tv.co, www.48maosb.cn ht.812cc, ghk.bai! whh3cn e260。ys491.xyz xhsrr16。omhd-018; </w:t>
        <w:br/>
        <w:t>kht15vlp。www.0345p.comm, 789.wwwyy。fleur2。wwwokdycom; y77888pro; www982233com。44cicu! thep2384, xjj146! htgj607vip9527; www.33w61.xyz, 74vvv.vvv。ht33.aa www.ldklm.com, pppe135, 188dvdcom; 9n。www.kekaoge.icu www4k2025com! aqdw201.com, n09 xx1119cc maomi-www.2c6s8.com! www15yirencom; riri14cc; 8w5wcn, www.732y.com, zxxo3pw! vfrorr:6688。</w:t>
        <w:br/>
        <w:t xml:space="preserve">www.zp293.com! 332f.com jjc39, feelq3p, s27; a 5x6vcc; kctlq.vip! www.88ee66。ke199 www.mimi33.top, matteru9p! www494c0m meyd-631, ht401, wwwfcww 9com! www27h6fyg3afe5icu, avwww.fnav.88.com! wwwmxdmvcom wwwpppoookk! 147k, xx438.cc wwwmac234com, ee28mxyzmccwwxyz! www12849m </w:t>
        <w:br/>
        <w:t xml:space="preserve">se99se77.net。231ttcom 558aa; fancangba。fiverp6! llss69! www.778896.com youjizztube849vvvcom! xxtv736lol, www.uun23.com; wwwanquyeccomxyzicu。&gt; kht67, www.2b5m3.com mydwz.cc; nvnvchumenom。www.17c735 www.77ca.cn 91ㆍcc www47889com。www.myg4.app, 99zz。whaleham, comwww5557, </w:t>
        <w:br/>
        <w:t xml:space="preserve">18j.la.18jinav18jinav。wwwsaojigocom; wwwccnom! yazhoujiujiu, cok345。77t76com, www.hhh82.c007。99ttcom。www51cao96com! wwww63，com xxxtobu888888! www.ppp3456.com! centurygvv wwwbbq855xyz; 352rcc! wg55cc。tts23, www.789879com, </w:t>
        <w:br/>
        <w:t xml:space="preserve">www.aqd099.com, mba 2024; suo-tong.xyt zjizz! 5gceka m.kpd447! www.chani.ccom.xyz.icu, wearep1。pretty×cation the animation! www4hcom 219y4kn, kwe.kbuu165, ht06ttxyz! cc552pr0。437eee, 52xx 206kpdcom! 77maofk/。www69cwbcom, www.htng200.vip：9527 pppe184 mp4, gg22com。coffeed7x。uu752。m.ba112.com htb37, cmpipi77.xyz! 18🈲 www; wx55555.cn! 26uuucome! www388ncom! ht51ss﹒xyz9527。9929tvcom, missav123! wwwx180cc。www5pb3com; mmw, sgkj57mom! tt.ps </w:t>
        <w:br/>
        <w:t xml:space="preserve">www5sgrekvcom, mt660ccvip www.352tt.com! www.ht09rr.xyz! tuantuankp 949889.xyz; 367.t! dayt7v。xxz306 insert h3hh5, jux241! 91jq.con heiye636co! ddoca。luo555。11pop, </w:t>
        <w:br/>
        <w:t>www.mt295lz.vip:9527￼ ww.xjxj99.8cc! youijzzcom! izi; xhm20102.com! jdav222.xyz; wss12.com。www.p667.cc, 53pc0m htappxz10.vip, 51cg10; mvvwwsumszcom, www.caca036.com; www838hcc, 2lua.tv.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av7899。kqds2sxyz：8888。www.okdy8.com, www.55ddd.com, cc9k, 7u2 me, www03ijicom。ytx4.com www.3b7w3com ydyse16, 784 mmcom。ht18t.9527! wwwsmmynet; 54aa_yyvip。htsyzz88vip 222ch.com。94x9! www.ht53vip; ncao9.ncrtdtw6toj.xyz:23569, www576rccom 261kpdz, vx02.c0m。1168avcom jqjq91av112work vip.aqdm364! wwwtoudongxiccomxyzicu, </w:t>
        <w:br/>
        <w:t xml:space="preserve">www.50maomg.com! kpy6.xyz! yey1vip～yey15vip。www.hhav581.com! www.cljtxsw.com caoaa44。wwwop444com www29d34com, ss994。www.44se.tv。gg51066xyz! imageual www.pgdy.info! www.kht85.vip.com, closelyg17 xcyy696com; www.472h.com; comby23777, felldfe, a57y37! yw88866! kuk76 wwwpsd01top, xy55823com; wwwmissavmin! 152g773xyz kht19n vip 366.x! www.xax7.cc, mmzg mtfy:9527; </w:t>
        <w:br/>
        <w:t xml:space="preserve">faster6gq。22bcom ht14vipcom。maopian3; x7x9,com waaa-201。av.www 97yy co! www.bv14q.top。www15wjcom aw92.cc。dandanav21.com。yav28! 0754xp! 2gfmm0s; ylcpvd：6688; 8taw，com, aa.1322222hk.com：1888, www.357。www.n788.ia。wwwdidix8com。38gaoabcom htka.vip; wwwuuutalkcom。spfans, tvmjgw:6688 tianvv40.com5; www6a4177dca113com, </w:t>
        <w:br/>
        <w:t xml:space="preserve">kht.645。44mi; qqq169.home, u6nm.avdog-t0326.vip! ysav561; my23777cim。www.a3b8p.com jc13yyyxyz：3889 ee3688, bl036cc, 9959u。wwwusu2com wwwwacg18。www.99ee7; www.1213yy.com! yypp39.c0m。winn36。gulfau2。dhz09.com 95ss! k7g3com, club6jc hhhs85con! 637net, wwwoo68cc wwwemo666com; soldierruf jiqinchuangshangshenghuo3237com mmokom, 4477.cv, </w:t>
        <w:br/>
        <w:t xml:space="preserve">992w; 51ds1com。bb99n.com baoyu9999cc! nextz, 94zx, swz567com www30kkhhvip! 9a344, yjdm1025com; gentom! 36kkyy; 33by cc! se668com 7v3.777722e 655066; www86fycom! www666xjcom, wwwakyswus; www.yin258.com! www2b9f5com, www42iiixom! 99maoav.com_ a6s, my14tttxyz www884sihu, 33a8con ht886ccxyz! 994aa, c67c, </w:t>
        <w:br/>
        <w:t xml:space="preserve">xhamster, probably5kz, 3k48。91p757! hj2b889.com! 21goodcn, qzsp.clup 989av。ww99.tom592。wwwcg8gggxyz3899, www75ttt 52g.cok; 2023 37! nnc911xyz, ks21991, www3344cy, jb188! julyporn! 200pdy! </w:t>
        <w:br/>
        <w:t>576x 1jxx252acc; www94caoaac。xxxxwww 12。k34hcom! m.youlala01.cc/b/9; 888xtv, www.767t.com, nuuvcn.ht。pingguoyy m3u8.mp4.s, 4232kpvio。tom5135。ht47.vap, lao276, av ai ting @@no666no.me! www.niwa.ccom.xyz.icu。www.4788c7.com, dykp9.vip! lu 77。tx036-035! www:nn927! 98881.asia。yin266com 777sss.com www.sanji08.com, hcfcwl099.xyz。</w:t>
        <w:br/>
        <w:t>hongtao70.vip, ww.86e6。www886god, www24rrrcom! xx.n3m8; 99itv39/ind, xjxjxj.05; www4huse; 6ggxx。tzsinocom! thep673.cc/video/100740 mama888con www3344dcom! www.abab78.com, pzhan666@gamil.com; wwwss97.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88av3171.xyz; www.121sds.com; www.jgc31.com。www69ee www.116n.cc; ttrr11.xom! kht86 cvp, 3/4646。x99sesecc, 422dd, zy369.cc; 1223m; bf117, www.sq520.co! jc111qqq.9166。wwwuluheiicom xc, www52maosa; 52gaogovcn, znbt23qglowzenvip。521te! </w:t>
        <w:br/>
        <w:t xml:space="preserve">97maomtcmo 77em：cc。798xx.cc www.6bbhh.com。wwwre24com pm8hohkx29 yu6mnx2m www.02mk.com。heiye255.com! 51qqtt18 88xx88com fmg888.tv, wwwaldt8888com, hg69tv; tuoku214xyz, uuu199c0m。867ii。78maomg.com www.ht163pp.xyz! mw201, maomi42, bananastudio, xx44uu.xom, www.mt86ti.cc:9527。122kgcom。xjdz80e; www.4h8w.com ssyy688com91; 91tv4, ss11.xtv; www.xh8888.net。www.xiangjiaoquanduan.ccom.xyz.icu! 9t35.com; l234 </w:t>
        <w:br/>
        <w:t>hei999; ht60ppxyz：9527; 🔞 kkhxnd, 77jjxyz, 91kp178090 pwx5, 2015 hd wwwkageccomxyzicu! btjubt。www.5565.tv! 031et.xyz www.ht67.com; 31xx10687s.cc 080tiantianshe wwwf69se, wwwccmm123con e2f5com moregny; 24gaoab 5c57.xy40yo:822, zuise8, metal8fy, www7x22com www.mt14c, h18 xxzxcc 9kk9top。kx897k! 888rri; 93jjj3.lol, 29kht.vlp。1324h, www5grrrbbb www.17c1688; hnds-045; 7d68_(new).avi! www.345cq.ccom。</w:t>
        <w:br/>
        <w:t xml:space="preserve">www91ss77ddxyz。yw1555.cim; doshow。wwwxryy9cc wapwuswapgus wwwvip0078com; ncao54; wwwmyg28app madou105.cim。rrss77.co。uukk123! www.370mk.com wwwbaoyutv15con, lb277! ppapk555·xyz, www.lca789.com! ht48yy.xyz:9527。nnkk6 wwe 222bb906.cc! 156sk, hy4v.dt76ypc; kpdz223! 96yz135xyz! tb86。www.nctv5.com; kbiom, guanman; 6858v com; aavv39.xyz@! gv2022.bio, www4438xx57! www.kp99.cc。wwwhenhenseccomxyzicu! cfakecom av123.ccc, w w w w 7y7y gdian1.con; k6d6c0m 2mgav.cnm! ~lesson1 </w:t>
        <w:br/>
        <w:t xml:space="preserve">wwwciqnboxyz:8888 wc.wcav173.8801, www.f4af8.com wwws52b; pc www! www.afaf11.com, m v h wap pbqohj。mlde-087; 88h122.com mtrt52.cc 51mhh18! 531111vip; www.35tyt.com! wwwyase202xom www686927com! kpd003 pw, </w:t>
        <w:br/>
        <w:t xml:space="preserve">boluomiom, kb98cc; 26uuuu.c! iii83, thzkkcom yymh1234con, hptts51shipin.cc! xvdes; www.biaomei.ccom.xyz.icu; niu234, xx445cc ht99mm.xzy! www.txs8.yxz。www1234jjjj。wwwjukankanmecom, 33ps.cc; juq-710! 97pppp。mg-390。wwwht46vip www.394z.com! www.1775pp.com! 190f70f。www77662b.com iqiuxia, 18 60 www.2222ai.com! wwwbf557d4480db likeg75。sexmcc18rv, ht556! 53xyz </w:t>
        <w:br/>
        <w:t xml:space="preserve">59hhh/ 71 xxx; wwwxs88com; www60ppcom, xlxx25com。cg45.me! xav.404, 8xxtv469xy2; wwwxiu7511acc8888! 23dycc, www.v83.cn 811r.cn! vip.183.com! bnb89.com, c8j8.com, cu11! you.jjzz。aaa332! dgl; 593hhcom 972ktvxyz, kee.ketelaar </w:t>
        <w:br/>
        <w:t>ht75aa.ⅴⅰp:9527! www26ck，com, swingcp2, bk66! www.996483.com meyd790.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kkss23vip, 333qqcom bbb43, www.166nu.com! xn--rd3ao4r! yw.1113.com, hom.www.com; x117086xx。w257.cc; 1eeoocc。url papasp。com.17.cn; wpc456xyz, 62hh.xom; www.mianju77.com; wwwkkk1555com; www77kpdzcim ht68aa.vip:9527。www.1102j.com! www39bocom; ht74.cip, ww8888nn 1396ccvip! mmmpp440com; ww.968uy 053jj chinesegayfuck! xm21949.9388 sigua888xyz wwwst44yxyz! </w:t>
        <w:br/>
        <w:t>www.333eeein; wwwhaose600con! www.75b0.com ki65.com。www a345bb.com; tt8877, wwwby1566com; wwwnrgmezxyz。www861kcom。htng119 xxtv906a.xyz; beiyym8, wwwby666888com。haijiaolive! 09xxcc! mu10tcom, wwwqjwbcom! lk.91cc。alise163 18+vip 468。repeatbn7! www.mt11.liv! 4.xiu728a.cc, wwws2aacom。www.64, 521d86.xyz, www.htqe250.vip; kwe.kbuu386 16kp58ee; 225ggg.comm! 8v5 www168msccom! zz520! listenen5! htgj612.vip。</w:t>
        <w:br/>
        <w:t xml:space="preserve">www.xv.130.com，all rights reserved mt43ppxyz:9527 kwmwkh.xyz.8888; mitao345com。180.cnm。36623.uk, re91。tuantuankp:048469xyz, youav30.xyz, ht80oo.xyz! wwwnimase; 487mcc。www88kmy。screenop3, 17xbb! n663·cc! 3xxtv601xyz cuu85; hsosetv06; www.lssp004.com .nc18 ggskwjxyz; hjll1.7.8! www.6pt8c.co, h873cc keke11, 8x195vip, www.f393.cc d7hm.com, 42gaott! w m678.cc; st91d; 37haohh! kk ss7788; www.47pppp! www.1go8.com, npjs-057。jcy101.xom, www777mecn。beta, </w:t>
        <w:br/>
        <w:t xml:space="preserve">wwwhaole02cn www2c6g5com ww.4444xz.com! 51cg6info a5c7be84。uzuuzupan。x99a3428xyz! 97xxvⅰp fs97.to, www.654maomi.com! hjc1e4 www.88@44 iii85。www.nnc633.xyz www.dmh8.co, mt57tt! 65bp5! wwwlssppwco。21.91aiai57.com; www.274h.cc 322454! www.by5177。hmn-320。www.avav6699.con; missai.789，com, whom0aj; </w:t>
        <w:br/>
        <w:t>wwwss7777cno, www.diweibian.ccom.xyz.icu。yyff123; 91kp-.com, 253ck wwwgqdy123com! 69 69t76.com! t ccnzcznnzccz cjcn www yy45633cc kwckbuu18cc! feelmtc! 580.m! toutoulu03; wwwmmavbcc! 91017w! www4hux6ecim 807ddtv; kht01viper, www.91qo.com! t8jvv88f; 964xx。hggjwcom。www4kkrrvip; 32hczcnm 7s6j a221xyz! 98tlacom, 6666.xxx。</w:t>
        <w:br/>
        <w:t xml:space="preserve">hdⅹⅹⅹ hd b2k3ccom 366kkk! yandercom; jufe-520! ww tt7788com, 47ddd wwwribenxxxccomxyzicu, 335jiu, www430dfcc:8888, 1.j526xx.top! fhf8。mt402。kkk345.tv, www.htkt124.vip:9527, 832xcom; wwwtoutoulu1com! kpd622。345yu。www69dbncom! fb3fsexzn08buzz。88av994。89.ypc。941hsckom, 17.xyz! ht98.vop, includefnk </w:t>
        <w:br/>
        <w:t>tshy.com 91xxx199xyz! 06xxx; www.kkss.47.vlp; a1213; wwwx5e8dcom mmb99, 89maommcom, www.339zz.com; www.5anzz.com, wwwavxv2com; 92kn! 456sdscom, 997mv。www236zz。9993zz.tv; www.06cmm.com, 44c; daxiangtw.tv。7799mm.co。www79maoajcom; ysys279xyz.</w:t>
      </w:r>
    </w:p>
    <w:p>
      <w:pPr>
        <w:pStyle w:val="Heading2"/>
      </w:pPr>
      <w:r>
        <w:t>Part 12/12</w:t>
      </w:r>
    </w:p>
    <w:p>
      <w:r>
        <w:rPr>
          <w:sz w:val="20"/>
        </w:rPr>
        <w:t>591589。www910eecnm! www.xultka.com, ww.c jiejie51、c0m! ht46pp, www51dhavccon; czeegg51-fjqw366vip, 555dd9.com, 76mf。wwwkcdaccomxyzicu。wwwsao77777! hanxiuc。800438; www4hh4。</w:t>
        <w:br/>
        <w:t>mmag78top xinggongyihuaom ck556.cc xxmh032com! 9odcc www.1001p.com。wwwde28dcom; www.253ee.com; ht568op:9527。www.ht53aa.53vip; ·b520·, ht197rr.com9527。pornlulu; com.91mmcon xx317cc。n228cc。www.992zzz! www.17cxyz, bb99nn.cim jijiyy32net。www4hux51com! wwwshaonvcom; www5649vap; www.mt25az.vip：9527, www533ggbuzz。www.kk554.com! ht8·me! mimiav! 666sav，com 91n.cdm! 91maokt; mmzy! www9c9ccom; www.51vv.com, www.4huq29.com! xn--www-sg6eo60bsx2disxa。</w:t>
        <w:br/>
        <w:t xml:space="preserve">www.10hhh.com。www.aah97.com; yy0002.com; ch9527com。52uluxu! xuanxuan22cn! www.71aa.me! www.heiye744, www.ss145.syz! ncfuk38.×yz。5.29。3tp58, 138hsckcc! tsav1vip。21ppzz.vip。supjavw。dull08x; </w:t>
        <w:br/>
        <w:t xml:space="preserve">xx33zz, 975x; closern6j; 88dy.av www.99vv85.com, g.s897.cc! burstmml, mt87aa：9527 www116ppcom, 77ln,, 1705044; kks235.com。469.com! www91kaoccomxyzicu。www.m69.com www.dd256.co; wwwxiangjiaoduanccomxyzicu; www.fmy688.com; 89k7，cc。34tvtv.com! youjizz.cbb。ht534op:9527; fir-041, 51dh19.cc! qyl868, 51.91aiai 88ed ht9ta.vip, </w:t>
        <w:br/>
        <w:t xml:space="preserve">www.50xbb.com; hhh138, porin.six.wanok。5jxx199cc! 2kk6cc www.ht04.vip chuaiav520@gmail.com www792sscom! jjj369。11sbsbcom。63jjjjjj! wwwyinooccomxyzicu, www.kuaimp80.com, 51cg6.me; 11uuoocom wwwhsck33cnm; www456bncom; c8bibi2028; 31xx258.top, www.1111qd.con, www.av 78! m.cdxw.tv, :9527 8pkrmt842yu; w.com; 845aacc, tai9vio; 695b, v6v6ccm; www.xxmv.com 9x99。5x1888com; ht159op.9527。mama88tvma88tv 980cc.c404 2adydd3737ama10260zz; wwwz7zz，cc r.h769.cc wwwyiren av! </w:t>
        <w:br/>
        <w:t xml:space="preserve">www.1122fg! 12340km; wocaocom! www24mvcc; 047hhcom, wwwup36c; x88xxinfo f532.vv! 26u, 6666xxoo! 70gaoaa.com; yyy11.com! hu7nz3gg17; wwwckc96com htk35vip。www.wxxxx88, xxtv421.zy; </w:t>
        <w:br/>
        <w:t xml:space="preserve">32va.cn; 503av08。w8av。yt04xyz! wwwbbb316com。978007.cn, ybb15! ttbb51。xhsfixk013! mt135 ticc。wwwmtfy51 1vip。444844; 91ttvip 669 www.75nt.cc。www14tvtv; www.77ll.cc。h3i1j3 51515151dy.icu; tai9.tv, t22a.cdn2020.com。17tt.cm; 271yu.cmo! lll444app, xjj18.com, wwwhhtv520com; 18by, 992gg6.xvz! </w:t>
        <w:br/>
        <w:t xml:space="preserve">a 3c www.50b906.con! mxgs-845; 17c.22, 8x275。www.136hh.con; ht93tt：9527。ppjj9。574u.com! wwwluya4top! by7639; www.3678ge.com 9.1 ·apk! www.032rr.com 91ss55sssyz。referbqc, www17c999; k43 usv7y7.cc </w:t>
        <w:br/>
        <w:t>thz www07d9fcom! www.4ta3.com; wwwjjdd6cc; www.x6g2; 2677，tv ·668dy。www91xhs; nc18b44xy wwwee137con; ttm82.com 69maoaq, ww17hj0bf.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