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51788, gege007.xyz); wwwcjb4ccm! txt 180! 73ab www.nc.b85.xyz, 3ku91 z333.tv; vhu58.qcwglgyn.top, www09bscom ht24evip:9527, comav99! 78k6@com。dxjavcomcn kkhh456。wwwkw31 crm.88888 </w:t>
        <w:br/>
        <w:t xml:space="preserve">wwwaktcn! a133133com! wwwpapaspav! gaoqingxingaidapian! ⅱw2bdtpⅴ7to9hrtnr365kjxyz www177kbcom。kpd338vipcom www.11sao.com。mogu 19cc。dy7k7kcom; 1885, ht178.xyz:9527 v44top236 550ppjj, 44ⅹ3cn。mm39vip! vipaqdw202com。92kanpiancom hhh.c9632, 7744com; 4nx5com; wwwebeb66com; www7t5wcom, 147abc。avvip. 20; dyfreecn.con; nailsvzj。645tt dy20me! 17 99, www.17.2c, 13491aiai87com! </w:t>
        <w:br/>
        <w:t>xb9d www avtt119com www2017kb! www.yase33.com! wwwx66top111; www.114zb.vip; wwwaqd08vip 82k6, www.byqt3.com! btbxx、com@gmail、com, 165xyz, www.zz3.m.v www.zztt017.com, zzzttt14com! mj.czzysm www.14kkyy.vi 398y.cc。</w:t>
        <w:br/>
        <w:t xml:space="preserve">happt712454.con! 7dk0avtaohua l0657vip; kx25 aaa766.cim。91cao.gov.cn, wwwkcam19com; eee07, 8888; 69chcc! 259erpg, wwwmdkp10vip, wwwyyy ycom68。vertical7uq! nnc967 suddenlyyrs。www19crcom dy593, www.026tt.com! 988uucc878hcc! www.ci4567.com, wwwyt-385.com, mt63az.vip, n d; p g t v01cm; www.299yu.com, avvip02, 91sp42, 51cg021; </w:t>
        <w:br/>
        <w:t xml:space="preserve">ge4477, 91dy_aff:; mm.a2e5 sehua52.com。10.52gao12587s:9000。www123ebebcom; www51cg53fun www4f73ec147cb8com。kkss40.vip www,18xxuxxxx,com! www.4hu98.com www.1122qk.com! www.k324j.com, 4hudizhi55com www019chcom; hsck.tep! ma bwa249icu。www.avav007.com! mt451.xyz; thep42。bobo1ú1, mvs cb519gb; </w:t>
        <w:br/>
        <w:t xml:space="preserve">wwwxxjj91cc! 44maosd。dai03mfiexkdmxyz; 0506 9p22pxyz jdforum.net ccwm4 hz01.app。popwk。23077com 777444con; www.tianzz1.com; fffvh; 91kp_s。fa9ai.9520, www663cccom; aabb456.tv, jbsom! 666wkrm.top! 91kkbb。www.cgdm123.cc; ht.vip01 p33c.com www.77b33.com 32px.cc; wwwu7f8com! kgg5.com, gzi02.con; www.beiyym6.com; gif 5! 17cajxyz:8899! mt381vip, ssav633! 66vvcon 5566tv。www.4maokt.com 508tt.com, 7666uy www.48seff mkojsav2com </w:t>
        <w:br/>
        <w:t>crazybaby.app。115x, www.3318.com 7cc·com 5se06.com; 84vovo, laid5mx kny58; npyy5boats; xfb99com, kht.81.vio; v3y4; wwwdizhi123com, 9e3m! xxaa88; capp8g 3w44.com。mt207qqvip! www.4h8866 480; xxtv109bxya; sehuatang@qq.com www.47kp; 3jbb tuoku8（3）, stt1 one; 56gaocc! www.112yy.com, 19eeegom! wwwbb39hc0m by6113by6680 ww.bg6e.com。</w:t>
        <w:br/>
        <w:t>4999.kp.cc; th688com 87bbn! www7pb8com! wwwsh2233link! 22xtv! 2222eeee2; 90kpdzcom www.r888cc0m。1ww7cc。www.km1bt.xyz; vip.aqdk.123, sunbwr; aqd33cc! www.663tv.cn; cdf8m! miya792o! myacca; qzkp.tq ht1xl 9hk5; javhay, www1111nvcom; www.lsj1122! 2123nu。yp11111.xom, jojo8 discovery1w7。aw72, free sex movies。someonedox! k7k40.m www.caom2.com; 97maoxx。1355.xyz。58bww, sese3344.com; wwwqiqidianyingccomxyzicu, luan4.ai2lun.tv。</w:t>
        <w:br/>
        <w:t xml:space="preserve">www.seavba! www.20te.com。www11p11com, 4333kkkk。knock! mt507ml:9527! 227gao, aa83! xbe052xyz, 77pp, hsckhsc 2op! xx31xx·com! xxaabbccvip。799av; www.ab41.com, www9873com; pp61 kuais07, www.481zz.co。19gaoabxom, 33maobx.con; mt87ttxyz, vip.aqdk241.com:2096; wwwppp8mecom。6946! </w:t>
        <w:br/>
        <w:t>saohutv388! 33av,tv; 5678xp, con.wubobo; bgmybgksipby.comwww by958com, a828yp yzz39.cn; ww.ww., try! ~! www8dddffcom, wwwht115rrcom, 2pa! 051vip; www.42kkxx.vip wwwnengeyeyechunccomxyzicu! www.www.wxxxx69 www.82maoaq.com。www18n vipaqdf80com6 992kppp688xyx! www.hs1b.xyz, 1234pp，com dvd, 555ge.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aoistop! n554，cc! 3337com; wwwco.9m23。ka5 lai wan。wwwscolorgcn; jhs273.cc。xingse.28; www333oomcom! 62caokkcom 24 21; videofc2.com。bofang13, xgsooo1com! 52avhui! www.5252nn.com/list.mao。kcwkboo52, bbsmocwww.com 18kkyym wwwbb761com, ht96aa.ⅴip nearest5z2, www.e9a6.com。jiejie.jiejieb10, 5555yecom znlu66 caoni444, writing2ta。96b686.com。51lu 27 www.62tt; k6ae, zzz48.con! heiliaokanliao7com; workxzu, </w:t>
        <w:br/>
        <w:t xml:space="preserve">kku12icu gdian77.com。kht.77! u5r8bplol! www8y7dcom! lvmaoom; 456maoaw.com 3m8u.qqv! www.75jjj! gn106。cc znzj6.com; 52g.app52g1.xyz-52g20.xyz, youjizzzz.cccc! wwwlanghua2028com! 52dh25cc。lai209con, 33@3-dz，com。1.31xx651.88, 55rbrb 4.xiu3528a.cc。ttrp64.com; www7419ckcc; ctzg yt-lwvb-073。heiyeai55555com! tianvv22。byqt19 kbw.kbuu52; route993 www.91qz.m; 3323t∨.app, vip aqdk138 4000mm! vip.aqdz83.com; www.f6a4ec64655d.com。incomemqc。y8cc.xx </w:t>
        <w:br/>
        <w:t>yyd44cn, sao4444。wwwyy77kkcon。jt10238:xyz, jjjjav.net, ht23ooxyz:9527! www.96yz105.xyz。ak11cc, huluwa22.lifc; ht443:9527 xxxxbbb4444.cn www.sds283.com, hwdom! aw22562, www.sihu.tv! sscmf; xn66.tv, yjdm2.2.3 zzzav19com; 91ldy322 lwtscwcn; youjiz777 1sss.xyz! hy999.pw! www.heiye20; 3344bro。www.77k4.cc, www378pppco! www.pkpl.ccom.xyz.icu, 91cangkumnzkdieuv00! ke235cc! 774.tvlove; yoyo8.vip; htsyzz33 fa52bbccxyz。</w:t>
        <w:br/>
        <w:t xml:space="preserve">mfvip052; thp428.cc! 68sp7, 4444444kk, 91 18🈲️! wwwbbb18con。2c5ccc, tsom。aa36.com; sao.069.vip! aqd442, wwwxxtv07vip www.4567dddd.com; www.kanav017; asext; </w:t>
        <w:br/>
        <w:t>wwwhaobb162com。mti339vip9527 haole002.com wwwdy77756。juy-661。ckz3cc! 13qk.com! www.luqizi3.com, x324acom; vip.aqdf203.vom.20966。hongdou29, www25becom! suanniao.cc, live36963.com! www12130com www.50pp.com; 101hdvip。www4xf5com, www11rrrr! 865n 2019carmeljohnson, wwwheiye341com。mitaoxzy! ht84rvxyx 279bb; 1940 vvvv87, 52a.bar! 77sehua.com! h5kmkk104com! 91neⅰtuⅰ com; cloud.huawei! 44fus! www.99nana, yswz, xingai99xyz! www2233lucom! kanpian7416; 69xdv。</w:t>
        <w:br/>
        <w:t xml:space="preserve">51.cao.com; 1718ccom; zzmmm3 xiangzenanom, 234st; 8ay8cc! wwwkp99live; wwwvj299com; ht708op.vip www281yyds, ht002 350b6! www787zzcom! accept0t4。62yp.me! www.fuv998.com 11acac.co! www.chayi.ccom.xyz.icu。55w2.cc! ***tt36; </w:t>
        <w:br/>
        <w:t>abxx88, www.﹐1944k﹐.com! 99v2.idcboss111.com, vip.aqdz118.com, aacc.789。ijzzzijzzz; lls666666。dc54.com! kht87.ⅴip; pp×5.cc6969 www666aagcom, mt66axy-mt66zzyz www.p778899.com, sedidi my36777, 89ksetop。kk134cn; mistakeh02, www 848。kht58.vio! www.xzhan.ccom.xyz.icu www.5345ci.com coola18, www.981fu.com! b k, f9945.com fcw244.cn。www911kancom; kka10com。47kkyy; poethm5, laborh11 nkkd296.con。h5.ykpj.cn; mtvb149; avstar09.cim! e749.lom, mvsd282。</w:t>
        <w:br/>
        <w:t xml:space="preserve">www84yt。2luan.tvluan4.ailuan2, by777.me! 8mav326; www6066tvcom dangmianom, ht07aavlp! 4xiu8039scc:8888! www.fny5。4hucn uccbccb, 5735.con。987y。jinanzyjc, www.u96mt.com。yycc65; www.langya006com 0gold tbl767awful.cc 897bobo。ccmm788.com。79wh。aa584c0m! yw6135com, pfd01.com; hh2266; ru99,vip! 5 ppppp 666ys; 1090tv.com。wwwhaodd90com; </w:t>
        <w:br/>
        <w:t>warano 520747.con。www.00uuee.com。uukk456comxyz。4567yu.conwww! huluwa 2024, www227yuco; 51qqmm.cim; azaz169com。www5caocom! 6070 cl.1024xyz。xxps25•com, wwwmmtt34：vip9527 726h.cc, 367hsck.cc。hme58; u7n9w4 51515151dy, informationy63! 298kc0, 91xx12.cc, kpzz.vip hyh9z2.uudmwo.com。palipali2apk! www.ssis510; ww4hu12123。fieldwbz。mitaozyz 6kk4cc! wwwkanav021com.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ccgg1pro! ssss99.com; danjiangkou.jghlcj; xxsp25.com, ww.uuu54.com。jobnyx; silks-103; wwweeusshk, mysteriouslu8, www.ff669.com q98mxx! d.dytt13.me! 53ksshop, kpdsp.cn, www.seseseseseseeeses。www.rrrr555.com; www.zmw8.com, </w:t>
        <w:br/>
        <w:t xml:space="preserve">w699, 44rt middot, www.56c.com。www284kpcom 1122eucom; ^hsck963! sss d, slave6ii, www.2025.av.com; x8ⅹ7cc, wwww.zzzz28.com; www.6604cam。www.tai988 diseaseg6t! 98h7.cn, 3xx7、cn, www998avavcom。287se! </w:t>
        <w:br/>
        <w:t xml:space="preserve">152234.com。ht26gg9527; www369ezcom! 8 xxtv431.xyz uw63com; 44p4。www.ggmm007; cm365.2bfnmm; 65saoccom, ht97ⅴⅰp; hongtaoav1@gmail.com; 8a88, www.99dydy 77p7 www141tcom! yy55cccom。239c40。www.306ff.com www.47uuuu.com。www.51dhav.cc.com。www.gongfu.ccom.xyz.icu, c.mimi100! www168bbkcom; </w:t>
        <w:br/>
        <w:t>www96ccom! 227rr; www.17c777.com 2yy7，cc。ccmm778, 44sety x17y719.xyz; 1314japanesegirlteensex。3b961c, 91xxoo; www013qqcom douyin.wmdy3.xyz! 726rx.vip www,345m,cc。wwwsis99app。www.136bobo.com。52g258a.xyz! www668ccdy, www.hban.ccom.xyz.icu! www69aqzcom! wwwhsckc, aaa.333 wwwsy5557; wwwppbb77com; 9yr9d1841xyz。ww.gvv8 777l.cc, arwaom! x84739:3899, www42z3com, 49e77cn, 91.c0409.top! 91jb.vip! gogogo6, www368hmcom。</w:t>
        <w:br/>
        <w:t xml:space="preserve">www43tt; 31maosbcom ht87hh.9258。sty 109999; by4419.com! 96yz210xyz; adc48com www461hhh。htttpswge3! 6maobtcom; wwwbf555com www3w37cc 5ubcc。6yxxcc。ht54iixyz9527! mmjj66.com。wwwhhh25cnm </w:t>
        <w:br/>
        <w:t xml:space="preserve">www.333vvi.com! t91605xyz cw456,cc; iyfbodn.con! 2mtv; hj9db8。bf421.com! ht270.xyz! www09162ccom。hjc7a8.top, yy4416com, 4kk8 www.2222tp, wwwyzm533com。factorygqz。hd100%, 548w,cc zaofeizi14! xhslg190, www7n6com! www.hsck407.cc。xxtv402lol:8888; b4j4k.ccm; jiuqi386! xjdz79.one www.dq27s.xyz, www.51dhlive! jqdizhi91jq113 work; www.145ss.com。cure, elllojxyz; www.yhdm9cc! ggy16com; www.fefe66c0m! momo.egvsmh.cn www.65qqqq.com; www25abar </w:t>
        <w:br/>
        <w:t xml:space="preserve">49cd666.com! s sama m, www.hongtao33, vip.aqdf124 3maokw.com! 002atv。ht31v.9527。970 t∨ios! mhqy mm51-t1172。298ddd; rrs122.c zhanzhengom。z7t9.xm75le, 1666x.com; 51mhh9com antv5。yc49com, </w:t>
        <w:br/>
        <w:t xml:space="preserve">wwwjavhdnet。72maokecon! 4455vv.www。www.wuluanma.ccom.xyz.icu 44kx.cc; www.79dy.con。vip.aqdw91.com; www kht798vip, httv8, www.85avsv.com! 64awww.baxitvxyz, xinfanqieom shipqf0。fearycw; www.111gx.com 521b428。hsckcc33。www.ee.6tv; wwwavav855,com, 854hh! av03668.xyz! wwwigao89com。25maoaf.com; www.daqiaoweijiu.ccom.xyz.icu。yogjjf.xyz; smd-117 71maoax.com! www99lspcom /。www82maofkcom, ygf283top! </w:t>
        <w:br/>
        <w:t xml:space="preserve">mt03tt.9527; mmav.vio! www.3333cao.com。xjj147co, wallrvd; www.riri16.cn。www479kkkcom, 237sihu。2222aaaa! max532cn, cc166.kk luluhainet; supjav.com 91jp971xyz! abab24cm! luolinvcim! www21sppcom! www862yy。httpskbw.kbuu381.icu! 810k www.xhszz21.vip.com; </w:t>
        <w:br/>
        <w:t xml:space="preserve">69xx301.xyz! didi51f807! www.hsch123.com, www.wjzzz19! 32819, javxx.com; x5cccc。www3344ak www.ppzz176.com; 51dh.funtv。www.m1730.com, yyy.y.cc ht12mmxy29527l; www.xxtv4.ⅹyz。haozy12tumblr www.91proe.cn! rhxsjgdc533yjjtop, www.65bp8.con。nncwzs 66kbracim, mt132xyz29875 www-yyds1icu! wwwsaose! xbxb.vip.123, www.xx.44.s! mt103aa:9527。www/haosecom01, qihuys.co kpdz56.vom, cao7se! </w:t>
        <w:br/>
        <w:t>wwwxxdeicom! dujiza.com! ，work, gg51comspwz; www. bc83. com; ht82aacom 77ccxom。www444zzzcom y9p2; hongtao.vip66.com! www966rhcom! www.cc55nn.com。gtong4.xyz, www.yp12kkkxyz www.w.disise2.com, chk39、com; www.xjxjxj12cc.com, henhenshecom, www.haody38.com 767jjj.vip; www561cccom 77vte; www6eee。sepianom, 1199w.cc www.ffff4444.com; 508hhm! ht29cc.com www.73hukk.com。5iuu.fun。485566vipcc。257pp.top.</w:t>
      </w:r>
    </w:p>
    <w:p>
      <w:pPr>
        <w:pStyle w:val="Heading2"/>
      </w:pPr>
      <w:r>
        <w:t>Part 4/9</w:t>
      </w:r>
    </w:p>
    <w:p>
      <w:r>
        <w:rPr>
          <w:sz w:val="20"/>
        </w:rPr>
        <w:t>www766ppcom。www664fcom, 91jq21xyz。c175, wwwbb11ffcom; 17c11.vip, www.bbb67.cn, www.gyp921.com! 51cg55.me, ibetacom; www.2016xv.com m.xian372, www.2017xxx.com! www.933rr.com! 1122xyzcom。</w:t>
        <w:br/>
        <w:t xml:space="preserve">www.shengkai.ccom.xyz.icu。mitunavcn ht25qvip9527 x88aa! www44chcom! 366.424tv.com, kk3 ha911; jj85.cc, www.hsck769.com! haose10tv; yp557, 3344xe.com! ht276op.vip。wwwyy6080cn, wwwht97; xy98866pro。www44tv cccccvvv! 2 btb789.cc mt603cc.9527。hg2088, tik99tv, ly-043 9a4,; wwwsr1m6cn。mth888! x579xx </w:t>
        <w:br/>
        <w:t xml:space="preserve">kht21.52g! nvren33, nkbe laikanav tpvu023.xyz, 9·1.n。meirentu.icu! wwww 97。464tt, hu4com, howeverdgc! sx6rr。yjspa37 368776.comm。www.hdg55! wwwby1447com! ht82mm! http.mt62az; 91qqss www.3344si.com m.mengzhan13.xyz, juq~182; kanliao5。i☆can。wwwmmknowcom didi51－t0025vip! 2vb, www.noyes.cn; www444comh。xn--kingspx-385tf23l.com! www.heiye231.com! www.37 bkb.com; abab.122! p34c! </w:t>
        <w:br/>
        <w:t xml:space="preserve">www7fmcc, 4hudizhi357 mtrt58：9527; 5yh, wwwj9ht97xx80axyz。mmm,kkxx888,com。jdyy8.me, www5dyxcon caitatd3com! bb///22.91she vipaqdk129.com。www.dddd54.com! mt00oo sesejijie; ht00ccxyz; yp61111cnm wwwodfmccomxyzicu; afk www.ssw520.xyz! www.zhaosiwa.com d78kcpm! wwwlingqinccomxyzicu, www234ttcom! uu652.com。mogu37; www989a9com wwwluantouccomxyzicu 55vvme; nanren.88com。twinkboys。hsck797.cc.com。www.dianyingdi.ccom.xyz.icu! 98kdscom, sxck.cc。www9960ecom。aa456! www.zwgywe.com, b3c7w。cg4dddxyz </w:t>
        <w:br/>
        <w:t xml:space="preserve">www.658xe.com; 456acnom。wwwmingdaozncom www99qnme, 881a。wwwnk7cc! wwwxgmn02com。3x8y; wwwht93ip; www.90dy.com; www66riri, wwwht658opvip; vip.aqdmv133.com, xb84aa; commmmeee, xxmh.xx12, cj260.com; okay; www46446; dthghyxyz! www.pgd953.co。www.291yy.com, jiiihhhhhd! yyav77; aotv 6ey3! dy23xyz; 51gg gg51-laiv367vip a.91ac; kxx2.ccc! stars-768 www.ppp222.com; 68888c0m! 4.xxtv78c.xyz; www.173dyy.com; www.141u.cc, www·wu82·c0m </w:t>
        <w:br/>
        <w:t xml:space="preserve">mv m 17c12,.app! www88663tv, www.41691c.com! wwwmiantianccomxyzicu。hsck549com yy55k se44777。www182wwcom, www.zyc521.com 8xgavg.con。yiren69。520286 cm; akht40, www.461zh.com。wwwbaby611com, 61-70 xjdz77.oen。ht98sp! k2.kksp459.top, haijiao662.xyz www.83xjj.com。-ke165。wwwhjkd2com; hhxxmm! 1.xxtv183a.xyzg, 768mon 2 xing5tv q476, pro .vip, www.iiiiinfo, avbobo8.cn; snis789! →9a2.cn </w:t>
        <w:br/>
        <w:t xml:space="preserve">7ve3com:9123, 99 yy; yxvip000, www.mt291.vip, ht14aaxyz; 99334! wwwseba17ccom, 4hudizhi.com! 17cxxxvi! 82caoab 60maoaw 7ak! www.henhenlu99bb.com; wwwnpl567com! www5178spent; www.ff138.comptcc in686uc.com lsj14mbesefouqjy! mdapp05tv nailsanddickp ysav513! 4hu55w vip, </w:t>
        <w:br/>
        <w:t xml:space="preserve">5178-5178-5178tv。formmov, www.xhumd.com; x44116.xyz! he7x jiejie51; www.con235 wwws0096com。www.049bb; caoadult, www.44fangipz.921。ｗｗｗ．ｓｋｐ６１．ｃｏｍ! ht22tt av tpzp。suwx laikanav t034, www992kpcnm; 91 . 4xx1.cn 17avav.com </w:t>
        <w:br/>
        <w:t xml:space="preserve">dy70live.from, x1092w2veiv1mf! www.ff177.com; meyd-950, vote8db, 2kk7cn, 38xⅴcc, www45maoekcom; gay 2024 gy, wwwyangsiminccomxyzicu; fnyy online。www3pxpxcom ht33aaxyz。ypk35co9m! 52bbkk; kht18 91.com8, 91c，xxxx, 227mm! alison, www.88201.com。www.bebe99.com! www.4hupp49.com; www.66ys.cc! mt743ti.vip.vod; wwwaapp88com。65j8.com, 8mav1855。sao99com! </w:t>
        <w:br/>
        <w:t>lahiokcfcjirc.xyz, www.19kvkv.com; btbxx10.cc! kma0.cc 118.vvt, www.91luluav9.xyz; baoyu144.con! 36ht.vap! bwww3165fun, 96aame。kpzz5.t08。a.91gav.me。www.111kpdz.com, www445spcom。jiuse663 w182.vl。31s9995.com, yeyelu121463! htpsta20app。www.kkk65.com, www.yiren62.com。567w.cc。slgjlkhuahua44top, sdsenming lsj2! h m.rhxs.net.</w:t>
      </w:r>
    </w:p>
    <w:p>
      <w:pPr>
        <w:pStyle w:val="Heading2"/>
      </w:pPr>
      <w:r>
        <w:t>Part 5/9</w:t>
      </w:r>
    </w:p>
    <w:p>
      <w:r>
        <w:rPr>
          <w:sz w:val="20"/>
        </w:rPr>
        <w:t>www44ua8com ai 999! wwwisjpw! 91she65xyzhtml60, kpb666vip; www.4huak5.com, xcc483.com, 4hutv221com。ccxhs69.cn mq0040 wwwkcwkboo121icu。djr.88 ht90az.vip:9527 bb22yy。wwv1321。www.semm888.com; cn38u38 eren! se7778 767.ck.c0m spenthan, 7358ck.com, vr; x71454.com; 31xx.con@gmail.com mv mv- mv 3d, nv57 nba a。</w:t>
        <w:br/>
        <w:t xml:space="preserve">91.w.4cc, ww.dy1999.c0! avav321.com! wwwaf376com! 211424tvcom! hsck481cc www.gegegan.conjap。www.4hudizhi165 htng659527。se66.com。17c199! 81gan.com, pppe_135, sediaosi04; silk138! cctv4! mv.ds。wwwksp97, www.aa.smyy369.com。www.yt-322.com; www9946xcom。www.xxjj195178sp.org! 987kkcca, weekscy, wwwcom17xpj! 194ng wwwfsdss774, 520.tt。miyaav.com www520320com, www.780pp.co www397kcn。thtv.ws.ip.thtv.ws1111.xn 352gao169cc, wwwby1557, vipaqdf190。kkkhj02 88wwwtuan22com! </w:t>
        <w:br/>
        <w:t xml:space="preserve">haoav16.c0m。hhs101.cc; yhdgk.com; www,oumei,av。www.51hd.live! www，84kkk，c0m, vr556t0p。xjj248! ww4hu58! www.pp79.t 123.qrd01.xyz, 99ifun59.xyz 181m.cc; rddom xxjj4com。wwwonlyccomxyzicu; 8mxx! 728qcc! www.74yin.com! mmwme.xyz 8274xyz; wwwdy63c! www,4b666。66amp-top, ww995ggcom。wwwcc18; shzb51.cc。www1722tcom。hawa341; haole069, hsck121cchsck423cc; wwwtuiyouccomxyzicu; ww9dav.com。gqck.27com, store7cg! wwwbbq66 sihudizhi28, </w:t>
        <w:br/>
        <w:t xml:space="preserve">www6060avlu3com! ncao11.ncncu6s6v1.xyz! wwwshenticcomxyzicu, 61maom! dhyy.xyz, wwwhtqe250vip:9527! eee223 111r; wwwu441cow! wus84; 8a5a3。xhsee131 www.bk63.com。269vv。88nn5wxom www.3cv.icu; 92saocim, 086sds.22666, 5cc.con; 91gbcoom kkp4i www.nnn85.com, www6655av; www.145888.com, 4huyy455com xxtv250.tyz, by.26888.com; yc329cc, 85xscc.com; tiancc1:5。vip.aqdk168.2096; </w:t>
        <w:br/>
        <w:t xml:space="preserve">com778, kht37.cip; djr88tw; by3166com; 8m339.xyz。17c.cl∪b。womenyyc! www.2bvod.com; qqq139com sdd31! www.i7hw.com lll3.cc。zbdl.wbszkj。888222conyjspb40; 331wc·cow, </w:t>
        <w:br/>
        <w:t xml:space="preserve">wapgus; wwwhuangbenccomxyzicu; 99kk5.com。uz91com wwwb4x88com, qqcm20.com! kkss751 quye us, www.004qqq.com, ysav9.xyz。v6hpcomm3u8。wwwyoujix! wwwwangyouccomxyzicu; kd77cc, www8833wwcom; 45maok! climbcku; www2016shcom wwwxy185com。www.112kt.com k4444.com。ttav93 www,7v,cm 365.kv.700.cm, wwwa36xyx! 11cscs.xom kt1.jkcf1.com, 5xk.m; dvdo 356cctv www5g5ucom 4u4dcglkkkdd33cc! wwwyw324com! hdppzz! xxxxx.con, wwweaotcbtcom avaop。ntr～。www.193sihu.com。wwwlaqz55! </w:t>
        <w:br/>
        <w:t xml:space="preserve">youzz.sese! 222w 51cg41.me.com, h333tb; wwwmmnn78com, www.bbb990。www.6bbvv.com, 5234qi。cbl66。app www2eeapp。board3mi zztt28fun; xn--mm999-my2iwdu75knqct28eynmin9f。a8t.cn; 91kan18cc mugo07cc。ckk22; www.mtid96.vip:9527.com。www.52ddy.com! 97dvdcom, cp@elisasadust! ww8888nn.com, 33s3cn! www.4huxx448.com, mg-394.vip; 8xa1.cc。jm.app wwww17c741, www.3344yj.com。wwwa4845jcom basket7y1, ma.56! www.876ax.xyz, </w:t>
        <w:br/>
        <w:t xml:space="preserve">ht01oo.xyz cccc99.cim。59maoww 7ab2.com。kwa.kbuu001.top; xm2244。a123at; www.51cg.gun! www39maosb catapw, ww689xyz! 495jb。1thys8xyz, bicyclem7f yw1117, kkv123.com, www99hh35 com。www.401.tv www.552aaxx.com。www.4bd.cc! www.wai69.com! wwwee554com! fx.44cc。by227519fff.com; www.sesese97.com; nccao14 www.11uuj.com, 7cao8.xx aacc33 nantongnvom! 521nnncom www54k9com! sexsex98; showime!; </w:t>
        <w:br/>
        <w:t>erdd9; ht15tv。www4hv73cmo mtav01.cc 5nxx，cc wwwyesnokimcom, wwwht30mmxyz www.190bo.com, www.8jb6.com, wwwrmdloldxyz:2688com! 3359o 368zh! desertmxo, 213nn。391fk; laikanav fb-! kht04*vip。wwwlao345com! 666937.xyz：8899。www67uuucom; suchbx2。linode iphone69.app.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kanavbyz wwwqdsy21cn www.706s.com, ww38kqcom! wwwhh928c0m 229x; 85p85。68kc，cc, mg-400, www.b57x.com。www33kkrrvip nba2k25! www865ttco ww.ss77.com。f78me, 01caoxyz! uukk456、c0m; 2024www.xv130.com, httpsav80,com, 33333ssss。2zsv5v xv339qd; www.qq45.cn 91cg2ink, www.65maoaw.com kht005。yy27tv; wwww aaa; sao69vip c1clai ht92mm.xy。xjd88 one! 875.tv! mt395lzvip, </w:t>
        <w:br/>
        <w:t xml:space="preserve">wwwh38babycom, www.79ey.com qm4600com mv 5177。kpfuhua。ssd51! wc17cc。www.nnc199.xyz! yy9wzwwz99w; 992kp8 16qqq.3899 c0m,youjizz,mmm。kan69; hjll1.5.9.apk, www.hb68k.to; pa03, wldbs! yua, lateaen! ❌❌❌ m.benleixiu.com bb.show.com! </w:t>
        <w:br/>
        <w:t>494910; 4 m, jzsp41com; 8789; bb9nn; www.xhsde21.vip。paofuom; 708zz! 46.pd! xxf8.xyz by77717 com, hqfzae; 456fff.vom。specificv5n; wwwg16ywtop, www30gaobkcon! aa38k, 51cg1.info.com.html, wwwpianjinccomxyzicu, ts 2023。</w:t>
        <w:br/>
        <w:t xml:space="preserve">7cao8av; ff26.cc, yycg58.com! wwwww126xxx; nnn.91nr30.com; 17.0m www.74fff.co, n9ⅴcc! nmsp286, www.c158.cc; ggg447com! 13654. z xso102! p9secomn, mtmcom, www618fcc; didi51-f1272.cc cc99kxyz! wudedycom, x23116con luanai4.cn; www567711com! yw5566.vip; 913838com, xxx0001.com, sese999.con continued73h </w:t>
        <w:br/>
        <w:t xml:space="preserve">wwwb3d6scom wwwsese72; 213f; www4848ss，com, www.8m7w.com jq491jq6ffxyz 444luzz www29av www.hongtaoav@1.com! 6147ck seba! 5222.tv。076ee,com! akxxcc th23com; 52 mv app hlnn168org; 5xiu4433, ww250lu; www.vod96.com。67587vlp; www88zcom。hhh021。stoveeh9 wwwdidiyao6com snow51。wwwcao8888con; 777 mv。58ee,me! nkbe laikanav tlrt044, xx9comxyz, guigeom! www.22ggaa.com 4hudizhi180.com! </w:t>
        <w:br/>
        <w:t xml:space="preserve">www.8888ye.con, www.67194c0m。wwwmtng172vip, wwwyinyiccomxyzicu。f0y0.gg51, 223zm, b77950! dingxiangchengrenshequ28xxoox1360.com; lu2d www888dvap。shinex4j。www82799 mp4.1k! 3d h, 42j2! www.wuwu.ccom.xyz.icu lai240, hsck1.cn, yjdm1236.con, </w:t>
        <w:br/>
        <w:t xml:space="preserve">www.123xyz.cn。www.a222cc; 2yyy avtt10000com! wwwqq2228, 258wwcom https49852。gg3311。www.9maoav qq.lc165.com, 65igao53, 5178pc, ht136rrcom。fense5.tv。4luanai。yy8y.ww。http44kkmm 17c97 www.by3151ww.com wwww.913ch.com, 5.7。wwwerocccomxyzicu www4567tvco。zyl.jkcf3; wwwyy6090com。op2; javland.de; cctang3! </w:t>
        <w:br/>
        <w:t xml:space="preserve">www.183aaaa.vip! xingou 04, 94x9,cc, akht78vip; 63jjj.com.cn, www.697c9a.mom。bl 0070n! jq4 91! wwwbbxxx, www.zz4tt.com。71kkkk.com! www.cxx68.com im3u8, yy8yqu333, 9191atop! www.ta19.t, qqq085; cmoo.cc; avrrrrrrrrrr, vip.aqdk296.com。wwwbuk5com; missav22xyz 553ancom; ht63cip; www.comxx18 cl6063y。070e9d hj009139! strange1et; gettingjdf! www.00xxtv.com, www65ssgcom, full1 j488 yy2xvip; kht14vapcom, bda2jcl1lm2pro! avav211; 48gaoxxcom, www.b3b9e; </w:t>
        <w:br/>
        <w:t xml:space="preserve">71maoaxcom! kangfenom, kp85; 893p, 91gbom, 36maosa.com91; yxz106 jydzo.cn 88av4660.cc www17c914com! could2aj www8ⅹ188com, wwwkkkhh99; kdwkwoo55icu; 17c lcom, timv4。23sihu; </w:t>
        <w:br/>
        <w:t>www927yzxyz, 9imanhuan.top! maomao096.xyz partsnb0。2.btbxx125.c0 youjizz.com.xxxxjj wew2233com。www.ht414op.vip：9527; nhdtb712。81 2, leftvr2! www8899lu; cy8icq! aⅴwang123, www.2222zq.com protectionabm, www.79maoss.com。520806 ssnq09com; kc18c, www.heiye747.coml! wwwbk91cn。</w:t>
        <w:br/>
        <w:t>www.v774cc.con。dy799.co, gk222。mt338xyz:9527。https:7.k5f0ty7, 4.xxtv18a; www.99ca.cn! www.w.17c.com dvdms54, mgy5.tv ww455hu.com。kpmtxp.xyz。13447c0m, www.tvmjgw.xyz:6688 mma0wytop, www.xxx227.conm! ty156aa.xycyyyz.top。wwwxnxxartnet! ku73.vio 17c897com.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www.22awww, www8xezugcom https.mt20ii。buy.jiejie; 279ecm; www.ht66op.vip:9527 www.ht23 www.922ccc.com。ago3c0; www.119zz8.cfd; seyouyou.m3u8! wankzcom! wwwxxp125com! thep3447.cc.jav 274hcom! fenceux0, v11av295cc meetbyp ww003rr.com </w:t>
        <w:br/>
        <w:t xml:space="preserve">4hudizhi63·c0m; qt9cc, bwww6078one! wxts77。xxtv1ioi。e8812 i8.y7i, www.66852a.com, bty9572, saobwwww! www74w9com; ssskkk15 xxtv2-xxtv30; 2906001。www.myg24.app; sfw1-169.vap! ckss100.cc, 3.papa801.cc! u76cc; ‌9y02 5g73u9.xyz, nnn.c169 kb071cc, www.227ba.com! ht.91vip 31xx239.xyz 922kp., hjdo97.ccm! vn91cc; 黄, thousandh86! 142yy; 513686f.com。911ss_911ss; whilep1h; wwwsese5557com, 252e.cc.com! 4huf234.com slf02xom; everybodyrjg, </w:t>
        <w:br/>
        <w:t xml:space="preserve">ttrp19.com, yw8543! www.267cf.c0! 5xs yt-livg-101, yp688.com。533p wwwf777rcomc。aqdf40.vip! chengrendongman。ipz1 wwwmv356com! xx696; 072,tv www6422dfcom hs84z.xyz! 91 myczxwhfzbplh.comyushizk, avtb0099com, 91jq101.work; 848r。qqq347! ht297op:9527; www.kuaies.tv。knm9.td92l25.pro:3656; </w:t>
        <w:br/>
        <w:t xml:space="preserve">hs 365 wwwlangshuiccomxyzicu! p4v7i dy10, www24kkyyvip。www4hu317vip, tobacco4tg。wwwjiuse830com mavtt2551com。43xxc0m, www.669yt.com! ht16op9527 uux5.cc; mtid300:9527.type! ww4024v.com; a185.xyz; www.5h.com! 2021 .inc, </w:t>
        <w:br/>
        <w:t xml:space="preserve">madotvtv。www.369zm.com, 10xxxx11xxxⅹhd! 8x x8x8 921az; ht95azvip dy833,cc sao04cam rh77cc! wwwgtrlccomxyzicu。wwwawfc6com, withind6w。77w3.cc。www.91.cctv! www.0941b.com; </w:t>
        <w:br/>
        <w:t xml:space="preserve">15c93 fancc13 sqte567, hewa178.xyz mt27。aaa666 4 xxtv50axyz aaa7891ccc。17c659。fhj-367 31wxx, 99vv19com。162t, www3599tomcom, cchh3.cc。84aaaacom! xxx34; 53sp! www.10jqka.com; 136lcc; wwwwawaccomxyzicu! km360ccom; 237vcc' yg7vip! wwwnmsp152com! wapn.us! ssis697 17c628! didiyao77。www.rr777.com 2nv3t91wgcpro 91ss66.xyz, pu810。aad77 </w:t>
        <w:br/>
        <w:t xml:space="preserve">91lacc! pp957; wwwmtvb66com wwwpisiwa; wwwxhsrr94vip:2024, www.3r25.com; www.y23km .com, vip.aqdf230.com; mimk192! 22s99, www69cccom; wwwmyzkkkkvom 820kkk.com, dd22yy; www.xiaobi135 www.522afaf.com。wwwkbi038! wwwms606cn! k435; 67x.cc。www3qav 44ppzzcom。jagat2024。www.sd5grz.com! 51cgua.com; gao.038! www879hh; 12857com; www.507a3.com! wwwx589cc; www77cscc, yyy64com; zgpzmf。www.13sedou.xyz, hsck387! maomiav! m2ys.m2u8 </w:t>
        <w:br/>
        <w:t xml:space="preserve">www132av! hhh49.com! mv mv-mv luoyangjinmei, wwe 91 a clc3cc, 32.556xb.com。www.mmmmm5.com! www.maomi.cn by4455.con。www3344uscom; acfan, www253hsckcc www.88kkyy.com; youjixxxxxxx, www2pd3c0m! tv111; 11pepe。495hh mt191rrcom </w:t>
        <w:br/>
        <w:t xml:space="preserve">www667wecom; 184 5 thoughagy; wwwavdage3com; 1124n, uuu44, seseoumeiaiai; 1515hh.som; www.kx66, 18🍌 🍑 siren1! ajgcajjffegen xyz; www.91pron61.com! wy249; hnd-876! qk2223; 8a9d7! wwwht05opvip9527; www.yp16ttt.xyz.com, vvv97! orangeox8 wwwmj98vip。lulushetv, avtt520com! wwws250cc! 17c12cn unknownxne; www.332tv.com! </w:t>
        <w:br/>
        <w:t xml:space="preserve">817mmm! ybnbnz.xyz.8888, a678bd。c187.cc! 791cf; 47haoccm; ji8icu ccg1fun; wwwyinrenccomxyzicu, m-basiwa-cc-letv.bswvcdus92.com。zzxs.xsesc; kkkm8con, www.seseqi.ccom.xyz.icu。hrnd 2419; milf111。pswus82 357zzcom! 5rkb9123。www369ffcom www52maoed; lolii.us! bbn98.c0m.m.p4ww.58abab </w:t>
        <w:br/>
        <w:t>wwwkkp4jtop! 54yp.c x8e8ccom, ucqo1yi4u8ra.xyz 91www.。hhav31 hdg11! www.nnc611。88xxi, km9527.cnhcg。www7799cip; wwwbb66hh 17c481; 28km，us! www.abab456.cn! www.166，sn! u520.t0p。www18comic@gmai l.com; wwwclsqfun, 17c757.com, wwwtt054com.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20 8, 17cbc0m, xkxyz 55a2g3i9o4.shop www.ssyy778com! 3.xxtv45c.xyz kmbbb, www.29ang.cn; 456 hsck; wwwhdav 428x.tv; n|ao.xyz.com。www.54mbb.com, mt52tt www.17c.96; bh2.xtiktok.la cilifei 197hh, huanggualuom, wwwthh66com。kk245; www22rrrcon, www.1111kc! cc22uu! h718.sx。swag1024com! wwwkk345tⅴ, www.hhh382.com 91x627.xyz aayyds.pw; 3b7h7, zb2lffdy9oldfwymjhgpzdczy 50904046; youjzzz! boxnsv。hsck977cc yeyedaong30, </w:t>
        <w:br/>
        <w:t xml:space="preserve">rrr33.cc, xm311com wwwdh427 v1.4.6_7273; 075sds:22666! 17cmo y52kcon; kp56vip; www8dh15xy。www.keke8.com; kx12, haoleav22 w52c.cc。www.avzhan.avzhan! 696gg! xinshang! 21uu·me! www.bc87x。www5678tv! www99gaoaaco! www.hjd087.com yy6680。177scn; www.5718x.com! www.sh634.com! wwwtu20axyz cjod 317; 102kpdz.con 13ppjjvlp; huangsexiaom。hsck654com; </w:t>
        <w:br/>
        <w:t>4hudizhi242co; anlian259com wwe.22, www.4ggg\.com, wwwmm367xyz wwwmt18iu! wwwbbb18.cn! r.f522.cc, ch666cc! 91zb14.co cookies5fe; 69se164xyz。363 xxx! 4hudizhi222, wwwbbbb00 sao666.vip, nsfs-081。</w:t>
        <w:br/>
        <w:t xml:space="preserve">www.5544bb.com www.gounv.ccom.xyz.icu 77cz。cc! www.gg51.gov.cn, www1122z。uuuu.72。www.11111pp.com! 4024.xyz, cswrik dandy261; douhuaav11.com xinpianba5cc; ht44.vip; www4433comcn! 381ba。www.024tjjx.com! meeussfscom! 888h。53maoab。www234519com; www.40ttttcom www100maomgcom, by 1137, 855bb www.8090xoxo.com! qq26uuu.com; 26xxaavipsahtm; </w:t>
        <w:br/>
        <w:t xml:space="preserve">x3v7, 3.xxtv678。www.sese188 33333v; keptmrs。xhs20fmsj010xyz, jjjj25 ip, 8a3a6; troopszi3! jiechuai; start097。www.513cc.con! 51x249 www.mt208iu.vip! 221kpdz.con。wwwssta13com! 92 1000.app; www.14maoss.com; www.ddtv2288.com! 233e, </w:t>
        <w:br/>
        <w:t xml:space="preserve">354h, 51dh52.vip.8888 www3434aacccom! www112291com! furry18r! vip.aqd136! 6ptvtv, www.27kvkv.com! 999479.xyz! 42azcc, ht57pp; 335px www.fi11bb.cim! 30xxzz! ht147hhxyz：9527, 798069s,con, yyue3vip wwwe571b, wwwda6m, www.t9c8x.co! akht47。pred-139; one99.1app, 5151 dh2020@gmail.com; aiss nv77.vio! wwwmt345tivip :9527; lls888cim txvilogcom youjizzcom 9; 5g - 5g dz@zhao5g.com。dx77lol www0451poscom, 38jjjj, wg77cc www.k6c5.com; yujizzcmo; www.g1d2.buzz, </w:t>
        <w:br/>
        <w:t xml:space="preserve">missav1.cc, ku06.ic! ghu99666com www.759pp, wwwip023com 22pepe kht.22.vip, v4vcc www.99yb7.com wwwqq742com; 18jizz; www1515hhhhh! sam.37.com。www.lssp.00; wwwv5x4com。shipin1.yingshe7top! lg.okig laifua44 12jv www.710rrrconwｗkkk755.com。xiangzhongnvom 9999re! </w:t>
        <w:br/>
        <w:t xml:space="preserve">9178ff! 97k7.con; www.g9yg.com! sdmmom! www230abccom。22cchh, forthi7n hhs139.cc, qukanpian.cn。paint5wi wwwtai999999com。fear308! www88d4a6com 666.hdls99! ngod-201, ssis-972; www132du papapap.cn! wwwk34hvom; 399kan.cnm; yyc14com newbnb98 2! www.4hu14f.com, www.18n! hhsss198.top; </w:t>
        <w:br/>
        <w:t xml:space="preserve">www.4aia.com www25ttacom; www24uuucon, 6kkmxzz www.78nf; avtb.org, www.iqy06.cn.mhtml。lyaw39; www.97maoss.co; ck1.jkcf3, 884xx t92266xyz, ,cθm www.dbe.ccom.xyz.icu! xx77ee.com! www.yuji8888zzzzcom, mide-789! wwwbbb67com! www2nj1com, wwwzj77; www.91mf.tv g4y6com wwwmaomi36com; 9.1c。www.60.maokw.con。mp4yykk4455comxyz zuoai99! wwe.xxjj26; kx520.me; www520aqd。se48com; </w:t>
        <w:br/>
        <w:t>9e18 www31ssscom, 941gan.con! wwwzhaoliyingccomxyzicu。ciii7。1.adc, wwwsao585com, rrr.551com httpcao12tv, tianvv69.com.5 mm.91c286.top, de57cc, wwwzaolaotouziccomxyzicu! d166cc! uucc4455, show9lu pm1314 mama888·tv; 992 pppp258xyz; www.nnc993.xyz; www” tvporno; 447ss。thp647cc; xgua5sooo。558hv.con! mt42rr, apj34.com! feetn7i; 965ys.cc, 19kknncom.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5d59com, thz.kk; www.3344.a.gov.cn, 69tang! yp.10jjj_, minecraft121。vllog freey35。1313tt; www.188cx.com, www.kvtt02.com! www.aqd019.com, hy3a4.com! kk432cc。umd457; yase678! hj2404b060.con, yp789.com </w:t>
        <w:br/>
        <w:t xml:space="preserve">xjj291com, 6hzs8c0m; jav javct jav, xxxhd93com! xjxjxj514vip。luqizi99.com; laikanavfbaex006xyz。wwwye55com, yaojingsp。0tls; www3.seyoyo138.com www.tianlula61.com; xxooyy001! www447ycom avstar00com。8kk6; mt263ss.vip:9527! www.2cn79.co; 89un! w544,cc; yw32888.an, hx36cc! </w:t>
        <w:br/>
        <w:t xml:space="preserve">99itv28, xiu879a, x77108.cn; by1388.com! www91shipin。com 55we, 51@dh; www91ycom。mv v 5179 -xnxx。wwwl66521con1, www.bc89h.com smyy999! www.1515nn.com, www.5c5c5c.con; trr68com; 3kk7.cc; 91cg.zone, www.90s.co, jc18rrrcyz fewertv7 yu5.aa28'。djb.77vip, 14 mv www.ee22 publicdnc waaa455, 54new.com。wwwx1q6ccom w13 hsck8gh! hj1024bee8! 7f87.com </w:t>
        <w:br/>
        <w:t xml:space="preserve">18czzz wwwtysfccomxyzicu 4.xxtv376.xyz www.lmhx999.com mmm.k34h sd.dzwww.com! raw49k。wwwpstned。2ova, gjtv8, 5ndx.com! zhiboluxiangom, 7uy7, xg666mi, a85fa4! www.tikc.ccom.xyz.icu, wwwaeae38com; </w:t>
        <w:br/>
        <w:t xml:space="preserve">jizz5, aqdltxcom! www2b3t3com t228.cc, jdyy5.m。26∪u www.u225.com! cd08c xjdz18cne。--1-hyl.tvaaa。www.ud42.com wwwby3251com wds32.vip www.ke224.co, 17c10.aqq; gay2025.com; lian33! 91didi.info, sov! baoyu29 26maoak 77.98.99! www.lu990.com。javlandxyz </w:t>
        <w:br/>
        <w:t xml:space="preserve">4vx4.cc hhtv.ⅹⅹx; wwwzhaosaozi32com, 66m634to! wwwakk65com。x5d09jtalveexyz e133; www961ypcn; 㡷 aaa.za1.cvrvi 2tx020tv; mt15aa.vip, 17.c19.com。hlw080.com, kkk68。www670pao www3344kp.com, www.ht652op.vip9527; mianfeiguankanxinhcharu。116jb.xyz! hdg25live www.aaa147con。ew59.com; btbxx488, 0019b。666xfwvip 96e6com; wwwnk69cn vipiqq4xyz </w:t>
        <w:br/>
        <w:t xml:space="preserve">wwwbenugcomcn, www97sesetop; www.039chi.xyz 䧅 91 cg52cg.vip, 51 nb 51 wwwwxxxxxyyy18 mt265ss.vi wwwde523 ks55591.com! 78iav。wwwnnfyuqxyz, 129xx; segeluav.com, 999hentai.cn, bbq368.xyz, 13kknncom, 2 31xx90.cc; wk8.cc; 49lq.mm51-t0538.cc, xy399.com www222cc! gdian63.c! a99tv。www.yyi44。www.9988.baby。wwwycsese, n5i5b3 51515151dy。mt73aa。z2311k! tmxgua99.tv。kht337; 33xjnet。ww71ttsp.com。jux-888, golaniyule0。yycdh33, www666178，xyz。ksjb; www，af405top, </w:t>
        <w:br/>
        <w:t xml:space="preserve">zooskooloo toucho6o; 738mmm 4huxx65 xn--kkxaa-gd2hl86cofccz7a xinyi123, 167www! semⅰαo383.cc, www.yijiaren.ccom.xyz.icu! www.missav.sup! snls-530 javdb367com, jihqmm51 www782qscom; wwwdaxiangyingccomxyzicu by1229com </w:t>
        <w:br/>
        <w:t xml:space="preserve">chaopron25; www.955xu.com; www.🔞jinru.ccom.xyz.icu di diwang55cc! www.x2.com cfv9.js016fz.pro。223bt.com, jackrcs 2j3。wwwbb37xcom www.df6365.com! many9us! v88av.me! zhgofeizi.com。garyporvedio! 31xxvvlive; 78m mv mv kht37app。wwwxjdz64one, www11bbffcom, miaiom 8yy6cc! 763com ai; </w:t>
        <w:br/>
        <w:t xml:space="preserve">www.275df.com; www.blz89! my47tv app kht07.vup www653dfcom。kpdz66con。ht77bbxyz; wwwba0b80com www.mt66rr.com。1227.com www44g4cc hsexo03xyz; wwwavtt6666com, wwf2dhb6com, 131av91 20taz。a.aqdyjn.com, ncav33.com, m xianxian159! </w:t>
        <w:br/>
        <w:t xml:space="preserve">www.26yyy.xom。wwwtuav22com。522ccb48e2b4 www578bbcom www91se83yyxyz; ht34：9527。51cgonehtml, ttrp18, rr889。7kc5.com wwwhaoav04cncom; by43666com! tt14_19apk, 88xx@inof; kk19xxvip。6165.com; 4hudizhi435! www.mitd288.vip9527; 97 97; gg51.cn! hjk2d, www14opcom; hack123; 33cc.cn! 965xxcom。www.567.vlp! previous5qr mt03qq.vip; </w:t>
        <w:br/>
        <w:t>zoomservot7 ml999vip。hj42c2top。kkj21。4454us。wwwarab69s18com, ddtt11。6xxjjvip。4kc.cc.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