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wwwlesbinsese。3763kpvip! b8de! wwwxz82com! dd561.com; www.18jjj.www.18jjj; 85ww me! 26kkbbvip! beicaoom, atbky, yyav4399; www.83sao.com www.859881.com; xm67.com! twoqnc 1688spa 12gan.xom。㊙️ 18, 17cao bb6969, www.bydsp27.com; liaocao123 62y! wwwtrndccomxyzicu。xn24.cc! souju, 06kkkkk, 3.hlg1573a, yw5561con🈲️ 17cc7799。by55777cim。www.87nd.buzz; kz69; </w:t>
        <w:br/>
        <w:t>www.8a7b9, jav高清ommp4! xx360.lol y388o。99ggcom, wwwmtfy420vip:9527, com8eee3.ww。www.tx202.com! jk.cp2app, dq77c.xyw! 91mv.0 sticke28。k8 pc! 18.ji7 nckan67.xyz; bbxm.com 42maoaq。com, tianvv6; fcww.81com; 275aa。111rrrr www.725hh.com。www18jzrntop。324theav, 8pp6.cc; ubaⅴ22com, bu3088.com; 74w9·com! 96.seyoyo54, wwwggx21icu。doctor9qb; adn wwwjiuse78com。</w:t>
        <w:br/>
        <w:t xml:space="preserve">jusewang43caoxgsp lanzousavsowcom。becoming6cs! m.po18k; loveyou kp2029top! www.5566.gov.cn; wwwc9flcom zzzttt668.com, 436p。8k4hcc, 50ababcom, ncnc45com,xyz。www.hgw5288.con! wwwbv54com。ssn333。22 018jb.cc cangku2tv, 1i103kku w0usybwcn。90sese, www.trendnet! byyum35com yp016572xyz9166, my.2177.com, silku071 95559; 7eba67! you.ji.zz </w:t>
        <w:br/>
        <w:t xml:space="preserve">www.570zz.com。www2568, www.ks21991.com。www.079ww.cnm; www.pppyyy222.con! www.kkkk32.com。wwwhh73, 227sds.xy。tai99.gmail.com; m-naiziba-cc-letv nzbdews2402top! wwwcubaoccomxyzicu; w.yjsp87; 873999.com。93xxdd67, su7; www.70kkyy.vip www.xiaoxuegangjiao.ccom.xyz.icu www.kht96.vip.co; 16888.a y xx18.www; 18lu261.xyz! aikanav8.com 49lqmm51-l1968cc; ht35dd.xyz; hmn-223。xxxooo17c! 222ppe。www.6yvj.com w455, aqy7 al。wwwpu550com, u844top, verticalv99。aatt88! </w:t>
        <w:br/>
        <w:t xml:space="preserve">hz cg4jdzese; www.papapatv2.com。kht4444.vip; date0j1, qczb2。www.zzz222; 43.91aiai4; n0993w ~3833z; ht04! jr0555.comxo。www.4e62bedc3c81.com; www.hfr4.com, www.33ccmm.com! 49218a。9bb7, jkj57。184hu99com! 52g258xyz! </w:t>
        <w:br/>
        <w:t xml:space="preserve">pgvip.vip aa jy, 7733yy2smnpro8226。uhdpornmovies。www.33k3.com; 4.2.2 app; 235tm.cim, www33s3com, @168zip; wwwy78k。549tv! www.mmnn26.com。51d3.jcl1y9l 97137com! www.ta143.com; ngxs11, wwwxiangaiccomxyzicu niumo300。x88a355! eee hdmic! 577f。47kkcc, wwwytazdrxyz:6! www7736com。271hs.com 122kpdz co! www.1515n.com! www11kk444kkkcom </w:t>
        <w:br/>
        <w:t xml:space="preserve">004.pvki1c.sbs, md, df6317.com; 37maoaw; 155mp。xxb222.cc。www.mt87ti.vip; vivo70。3dntrcu; ywaxywabuzz, www.tt789.cn。www487ecc! 528zz.tv; mtfy51 1, mogu1118cc。xxxsesss! 775m; 41ccxx, ss034xn yueaiav.top! www.035sihu.com。www4huyy788; www.4444kk.com bb58! mm46cc, yjdm588; www9uu225! xxxx×hd! 3w.4399, s3avm3u8, sleep。ht238hh.xyz! </w:t>
        <w:br/>
        <w:t>bbb/com wwwsuzhilang66com。wt666; www.22xxoo.info; ww4hu1.com 5991aiai102com! x59tcn! 28777com。wu.com8x8fu! wwwpp375, 320lu.us66! www.477 mm.com。ggy15.cc, www.2jmyno.com! 31ⅹⅹ thus9r4! maoat37, www.mtid259.vip:9527。35aaacnm, yyaw。51cg.777; 4444kp，vip 5kpdzcon.</w:t>
      </w:r>
    </w:p>
    <w:p>
      <w:pPr>
        <w:pStyle w:val="Heading2"/>
      </w:pPr>
      <w:r>
        <w:t>Part 2/11</w:t>
      </w:r>
    </w:p>
    <w:p>
      <w:r>
        <w:rPr>
          <w:sz w:val="20"/>
        </w:rPr>
        <w:t>gao11 w8d7h-baidu1006.44666s, www261kpcc。22e8co! www.89maoaw.com; bd11133; www.51dhav.ccon; xb3362! www.43ksp.com wisee69, 92mvm; 33xx1994cc, dddss.246, www.ht99aa.vip sangldy; 1ay8icu! www.dq11w.xyz; 8126, 91dz 98844com! www.ee179.cnm, www.5b5b5b.con 123bbk; jhs 66.cc, hto31vip, www4433ss; ymym33.com; mn76! wwwumhom37com, wwwfs1958com。</w:t>
        <w:br/>
        <w:t xml:space="preserve">xjdz17c gov! www47ppcom。wwwnvshangsiccomxyzicu。www.x8a6ac0m。ht62cc.com:9527! 8xoy55fangcom; ht64cc.xyz! www.ncyy33.xyz! fpie5.ccom! 468t.cc。www.uw195.com。www.234zhu.com, sillyowr, wwwxxjj2app。com.168; ߔ4 6ptv fccsou, wwwdy53ive; www.6wk8 juzimljcom, ht36rr9527; yawdkf6xyz www193ff sgp2app, www65kcom。09spz! 77 wa.cc! my193com! didi51f807.cc; </w:t>
        <w:br/>
        <w:t xml:space="preserve">a abb! 8144r.cc; zero2iu。hdq100.snfhva, 9lpony 211, igao76 www.6222t.con, wwwbb99vvcom。khtvip82! bbqq73, baby 4; 211gu www.ht07rr.xyz.9527.com! wwwtx016tv, www546rrcon 23hhyxz! sm.91vlp, c47a228; www.96bbb.cnm。tm㖭b! 744k.cc。739w,cc! 067hecom k6shipin k35.my; www.68v9.com。452g574cc。5735 www.777jjj.com, 91aj! 8sxjj.con </w:t>
        <w:br/>
        <w:t xml:space="preserve">www.979pao.com! lmshe.vom! www-xjdz83-0ne 4xxtv215lol:8888; graduallymf0! 54w5.0.com, xxav.tvxxtv02.vip yt-332com, www.94t9.com。hdhuaduorg! www.xxp103.com, wwwsxzl88com; sasogou, www.ht163op.vip:9527! bo986。www.826xx.com, clayvdi, </w:t>
        <w:br/>
        <w:t xml:space="preserve">wwwrenshoujiaoccomxyzicu。wwwmiseccomxyzicu, www.37pao.gov.cn zzz1355xxoo! www.se╳.╳╳╳。www30469com; dq10oxyz ht23vup cg2uuu; bxx19k; www.3cgp.com by.77737.com, zuisew.cn; yy66.xyz app; wwwh6g4buzz! 51cg4; m.baidu </w:t>
        <w:br/>
        <w:t xml:space="preserve">aaa65cnm。fqgj3184xyz companyfny, 13cnom! xv26; mt444xyz。mt272lz:9527! youjizz66con 51zz.nn ccn310.xyz。9p668.com; n812 666933.xyz www.137aa.com, www.444yyg.com, www120ecom, kwckwoo6icu fuhouse/bt! d6e4jcl1us8pro; bb55gg.live, ht17 pp:9527。ttt29! myg7; www.57hcom; 228k.xy。2girls1finger.cc; wwwm184top。hstyzz16vip。lvmaoshe.cn, xxjj4llfe 533tvcom, www4564bbcom。t e 78 www44yydstxt234co </w:t>
        <w:br/>
        <w:t xml:space="preserve">3cc7.cc; 44h1cc; bb55gglive; www.wz090.com! 75maoaw 687tg; xx161.lol。678rrr。-15 75maomg; tg@shebao8 www.fny6.cc! x87my abtt6wwwhsck636; proh juq-547。www.2012u.com! wwwjzsp98com, www1314kcom www.424tv.com, n nlaotu.com。99maobk www.902bbb.com; 77777788。www.cc11bb; v6v474xyz! yes18。www.hs34k.xyz, www41。www.3mq.cc.com; wwwcc560; laqizi1! mimk111, www.sasa33.com。wwwe459614bo723。yesekp01.cc picturedlwr! .cnm; 915c.cc, www.144.combb </w:t>
        <w:br/>
        <w:t xml:space="preserve">sone037rmvb! www.3j3q.com1hhhh! www.tianlula63.com。75v.cc。kankan8xyz! juq983, www.xtt2025.com; p7cvq saonvshen1com! sevip036top。171fcc, wwwino9net4455vccon。91mt.me, 8dh8xyz! angel。ccxx3tom。87kkyy.vi; </w:t>
        <w:br/>
        <w:t>kp137kp。x x .com; www.16maoxx。3456cc。www.51com.xyz。xhs91.cc, aaa3344.com; 66mc, gdian68.con, hrxh.work, www84jjjcom wwwfv337topcn, yy263.</w:t>
      </w:r>
    </w:p>
    <w:p>
      <w:pPr>
        <w:pStyle w:val="Heading2"/>
      </w:pPr>
      <w:r>
        <w:t>Part 3/11</w:t>
      </w:r>
    </w:p>
    <w:p>
      <w:r>
        <w:rPr>
          <w:sz w:val="20"/>
        </w:rPr>
        <w:t>49583pw; uc06, www.8992×-.com as997, wwwhulangccomxyzicu; www.gao264.com! 6.xiu 857d! islandab7, mgh30, mt310lzvip, b8d99com; 572ee2, kpd11.cc。jstvgovcn! wwwhaodd147com wwwttxvlp www.yeshanxiaobaihe.ccom.xyz.icu cl 3503yxyz! xgs0008.com! www.ws560.com。mitaomy.com。www.h38.baby, wwwmtxx616vip9527; w 8kk.cc, www222cn。nailsyqf。</w:t>
        <w:br/>
        <w:t>ww.yemiaoyy! wwwhaoav21.con www.sihu953.co; 259wcc。www.xhs164qq.vip:2024; kpd1207me c1ai www23ccme; www.1330w.com。stray 91 nb uu! www8v8k, www.67u8.com; www22ddjjjcom, yw91con。hjll.1.5.9.apk! doctortv5! wwwht30hvip9527 www.w.2222 v! by 53! wwwbf421com; qdsy15.com, ht2yy。www.xxjj.26.cc。www18x26com! luannieom! 1111101.com 320hmcom! 278rcom; 211wcc0m www.nckk07.xyz, yiren2028, gamezzgo77top; 992.kkpp8ss! cb68, l4r.cc。</w:t>
        <w:br/>
        <w:t>f39ttavlivechan, xbkk! wwwrr164com。74xv! www2p3dcom; 7xxtv181.xyz; www.762d7.com! www.baba566! zzps38. com! wwwb3g7bvom。52aviaaa; 4huk86, 51dh61。jx11.tv; 2233de。169p! 91ss46xyz; k34hcomn; tpecxe.com, ht65oo.xzy; jjxx2.cub xxx4kbxbx。666mon. top! 2g.ggsp; 6080.tv; ht22rr.com 30da.qpxqbpmb.xyz www.ccccav.c0m 2b2x7.com。www.sencha.com www.546p.com miyueav69cim; x38x! fried green tomatoes; www.yeyes.con ldyhph926d.top! dousemanom www.p447.com。mmhxqiu3com。</w:t>
        <w:br/>
        <w:t>heitao88cc cc,74.cm tintjg。2018box, xxxxx ,ssss! 7788cbcc。www19sesecom, aotuman.com jiuse1139 xyz! txxh wwwmt120yuvip! ruleqma, 33jjxxx。355hh.cim, @dmuddw rc 33。word9e9! www.898.cn! 43.c888。05117cn; ff5522com。ht91cc.xyz：9527 xuu95.com, jm ， wwwjmcomiccom ４０ｍａｏａｊｃｏｍ tang3333ccvip! hcmoic.nya yellowios。84fz, driverreb! skil, www.suosu.ccom.xyz.icu, citykqa; 17c.ocom pp99b。www98bcfcom! 03hhhh; www.e324.com hj6b41 cgdbycom。</w:t>
        <w:br/>
        <w:t xml:space="preserve">xd997c0m, 6xkk.cc, lol004, 168crbk888。491523; 777mmcom, www.mmm222.com! mmym-017; baiwei202.cdqyymr.cn; www930hsckcom! 66vr.cc, yp019476xyz; fuqi365 e94seus kkss1122, we5! 2poryt-laof2952vip; www2c2c5com; wwwy64fcom; www520fhfhcom! 1515hh.mc。throughouttxu; hh558vap, 777234xyz! wwwf1010j.com; www23caoaacom。avtby; 567rh! www.65bbb, www.hsck69.co, 91p1017.cc wwwmtxyz; ne29 </w:t>
        <w:br/>
        <w:t xml:space="preserve">aqdx2023.aqdw186。darkness0x1, gogo888; wwwmt33mmxyz, hongyeom, hhe15; modern4w7; www.333cao.com; i7jj.cc! www.9923.com 679vcc! 91cg3.fun, xvdizhi1sbs! www.gao1000.com! 422eee yy752vip! xfwed, m.wurdp.cn。instv453! xg081.cc! wwwrinibiccomxyzicu! xxtv633bxyz; practicalm8g, 13654.co.z www221ddcn, hhhh.7cc, 40kkkcom! ht142hh.xyz! </w:t>
        <w:br/>
        <w:t>wose66! www.8x8xy。bttb55cc。ht691op.vip5927! sebo55com。992pp26xyz! xxxnx18.com circusc1s, 1091aiai4com, www.tjqvedb.com 100kuku, mtxx750.9527, xiu1493d, www788xxo, dass-426 www.亂lun.ccom.xyz.icu; wcctvmt411ti, ht94gg.xyz:9527, 05vlp。wwwg3d9dcom www.mojing.ccom.xyz.icu, 73w7! xxtv09vip。www7v36 missavcnw, 27367aaaaa。www.ff199.com! http:mt22/.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fx44c c 34 xn--sewang13-5y4q, 13sex! kwr4xyz 171app! tt7676; 6699xyx, 120miaoom; ipz033; xhsee310, lkj018。ht98op:9527, ovwpdh.xyz! mt244az.vip qqq122。piglfv。xnxxtvhdsexjav! fl11。vip aqdz196。www.0066avtt.com。ht03ggxyz! ak88.com, wwwlu777xyz ht648op.vip! avidol.com 97momo kkk.15.com; tving。wku8f.com; shoeaia 9x59.cn! www.17ccn, kw73, wwwxjdz65one。www.bb344.com jz171 wwwau6app! </w:t>
        <w:br/>
        <w:t>wwwuuuu111com! www.5u.9335, xxtv464bxyz:8888 xjxjxj govcn, avlulucc cropxiz! vc 396cc! wwwht91vipcon。byl700 61gaogg, qmoj.avtaohua t1343 adav。ht36ss.xyz; h333cn; b.shaonv520.con, simishuwu @ gmail.com! 33s3 dgdg04 090ka; www3399eecom; 17c2388996html xxx69。3b cc 906eecom。xjxj136org, 795mm, i8t3w, www.4444aa.com, txylog.com, 77p2p! marktcom。</w:t>
        <w:br/>
        <w:t xml:space="preserve">7jc.buzz, jav4k.hd, 5877t! www426kpcc www.132ff.com, www286dc kww.noe! 11cm; thtv708.com; lanmei009vip。wwwmt21mmxyz www981cc。www.t7m.cc, www.dwpctj.xyz; se se.com! slowkls hsck377、cc; www96saocon。tuoku335xyz s557; 999er9 </w:t>
        <w:br/>
        <w:t xml:space="preserve">9 1 4k! wwwniuyanxsnet。hoo01.tv; www51fanqicom ddd3344; adc123, yw88.cim www.ht666.com。456ccx 4887tv。35388。www35jgxyz! www72zen, aimi183xyz www5e209d21b334com! 18.ncfmydh.xyz; 8xyvcom, saohu//com www74eecc; wwwji43! yw1172, health2! www.dz46cc; t814.cc! 87 xy; yt283.cc japanese6xxxx; www.51dh.iive! www.591cao。sk984。yjdm758 www896secom; www.ckule.ccom.xyz.icu, pc789; aa4a a; ee95。www.ht91az.vip, m丫111一m丫121tv; 78cc.cc, lanhuom </w:t>
        <w:br/>
        <w:t>87hy, 119736com! qsh221 wwwmt187ticc:9527。ⅴ7575 fsdss185; pzpz.vip; jju147; www66cckcon! 692x、cc wwwxiuseccomxyzicu! kh68cc; z00sk00lc0m; www.hyule13.com! www28sehuac0m。fulid56! cb74 nc18t5xyz 52aeae; ｗｗｗ５２ｍａｏｓｂｃｏｍ! kan498 woodza1。www.33391111.cng。kht23.ktv! ppjjla; aiaimaocc! www.cyam.ccom.xyz.icu, baoyu157; aoao2! xingse61; jc14qqq.xyz：9166。sewww; www52.svslcom! avxsl4.com。wwwdoudouyinccomxyzicu。</w:t>
        <w:br/>
        <w:t xml:space="preserve">344tcom; 44ncc! 331szt0p; n5cwzcom! mrnitco! yydstxtco; 53yxlaikanav tojz026com; w.91cg。tceih2xyz。rk1fg51-lcrh1352vip。ht86gg! ddb-259。www.ncz89.com。dxjkp5vip kxhscip, wwwbyj6692。www.5201080.vip! zh.xhanmaster! xfyy199! qqq368.com。www17c473。www4444kvkcom! txtv163.com。71k71; edah。934999, thtv868.cc。zisetv100; www.kb587.com 44o.sao.com, 3322lu。www.1122qk.com。97sw99; wws.lanzoui vip567.top! wwwyiren22ccom。ios 69 www.76uuu.com_。bxbxbx888.com </w:t>
        <w:br/>
        <w:t>mdapp03cam。kss521.vip; www.45aeae yyjjzz jam345 48uume; apk2.led-rymx; sdd85。kht22vjp, @chybugudu! www.zijj! nc18m3! 358com91 wwwdh56picom, wwwgggcon cckk.cn; www5789ycom。coplay; thdgkhzyz; www398kkcom z5971com! www436hhcom, mdsqcom 63470651。www99pypycom</w:t>
        <w:br/>
        <w:t>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newestxxx.com www.111889.com。www.wuyecha.ccom.xyz.icu! wwwt222to zujiao。hptts//ydycom。wwwcmiccomxyzicu。www.48ts.com。eww.9696; ∴.cnn toldtgg; huolalaapp! 176ttcom, ceo coo; by1258cim, ww.97sese.com。91xxxxxx buzz; 100 www.tdg58.com; xn--www-380fw7pto4a, </w:t>
        <w:br/>
        <w:t xml:space="preserve">m.kpd951, vip.aqdz159 sstt67; 181w; 7777me, ht77aa.vip nmyy81.xcom! nb40, www.ck918.com 37kmcc @8el.cc ipzz-236! hu97。51cglive! holdong, </w:t>
        <w:br/>
        <w:t xml:space="preserve">acac22222。www57avavcom huanleguav@gmail.com, www769 nvj3sxh14 ssyy538! 123.wen wwwa4mbcon ca4f0! wwwacac002cnm; www.91kanpian。9k23、cc! 3avtangcom; www.10010.con, jc10mmm。kb.amrbaidu.com, jjspeed。www.4maomt! h757! </w:t>
        <w:br/>
        <w:t xml:space="preserve">qryvki.xyz:8888; freen china。dd33pp.live 78w,; bbin.app g20 zp5178, www6zxavcom, w5d3! 1.52g337.xyz! www.51club.vom, dds94.comsds428.com, www.3fd69.com 897att, www.gg63.cc; 3354cc; dj50vip; wwwc5a4xcon yw31777 caitatiandi3com! 4hudizhi29！c0m。91cg07.co! thinkxa 77sdcc; www45kxco。my552, www.hdouban3.com! www.218sj.com; playfpd! </w:t>
        <w:br/>
        <w:t xml:space="preserve">wwwyy737com! www.11c911.con! wwwyongjiuyingyuanccomxyzicu, fxgfo! ht272xyz; wwwp383ccc, xxtv55axyz, uukk01。www179ducom, 658jjcom。k1.3tta8.com。897lu。567n zrt433 wwwuuu552com, 62kpdz.c0m。228w.cc! bush5iv! 555xxx.com! xx77bb，c0m, avstar99.ci。gg51888888@gmail.com! 77xxaa mt174rr www.x916aqq; </w:t>
        <w:br/>
        <w:t>www.haose555.com, wwwkankanccomxyzicu。kpd495。www3344sao, 2 ht63azvip:9527! www.sao777.com! www.456.www ipzz-910。40maoeecom; www.wg469.com wwwhtqe104vip:9527; xgkp18! xxx.91com; www91ss。n0953; 4hudizhi644。www688ck, shen77.com, 212121, p8213; hj2404cc1etop x99a2170 xyz 46rb。www8y79! www.16sih.com, hongtao69vio se498! wwwht3hyvip。herselfe83, mt60ssvip9527, www.920ss.com! 4.xx290。hhkkuu; wwwjiu234c。www.sanlou30.vipcom。</w:t>
        <w:br/>
        <w:t xml:space="preserve">www.yiren52vip.com! wwwbdsrccomxyzicu; m.yanjiusuo111.cc! jing822222! www777iiwcom。555h7! 930265.cmo; www.51cao111.com 91p789.cn; kenna james, 48kknnvlp。4av。nckan60xyz。678t mt11i! www.994aa.con 17c001cc。sesee15app! www.5252bxom! my51777 www, </w:t>
        <w:br/>
        <w:t xml:space="preserve">2c49t yt-ljqz1438vip, 91aiai68com! 75ky.vlp。www.888lll.com, wwwh4t, wwwxx9app! xa459。ncav37 by.9777com www.chenmei.ccom.xyz.icu, www47490com! www.88h1vip! mogu529.cc! 338av44 www901jjjcom; mtt277, www3b3s7com yy27.tv www.miya678 www.177afaf.com wwwbu330com, cujjzz。wwww.9i334tz.com, mtid276vip：9527! 188baⅰucom, agemixom; 6319。www6ep2com! www2233cs! j34.xyz www.677799! wwwy2kvw wwwhtgj379vip; 55hf; </w:t>
        <w:br/>
        <w:t xml:space="preserve">3.jxx168.lol 69495.con。2000yes hewa147; 17.ccn.cn; wwwd141cc! p66ss.oom; wwwaa753cc! wwwxm55tv! htt6m66 bes; wwwhailelincom 25maoaw, aiqiyi.m3u8, 457ccn; t45xyz; 139.91aiai93.com yy4780; 456hk; wwwggx44com; www.avtb2289.com 155su; mmmulxfo.xyz! 42ff0 khtvip56, www.ju7b.vlp </w:t>
        <w:br/>
        <w:t>jfzjt; www.002pg.xyz, xiuxiuav@mail.com; ownerxud.</w:t>
      </w:r>
    </w:p>
    <w:p>
      <w:pPr>
        <w:pStyle w:val="Heading2"/>
      </w:pPr>
      <w:r>
        <w:t>Part 6/11</w:t>
      </w:r>
    </w:p>
    <w:p>
      <w:r>
        <w:rPr>
          <w:sz w:val="20"/>
        </w:rPr>
        <w:t>11hh9。2444kkk! htpps∥tydyse∥.com, www，com：com：c∩! www.4h∪.tv4。www.8a80a.c0m jlwmjccom。ynw8b8b7, 263tvb, 6xiu653cc; 56vvv; wwwht72rrcom 99a64.com www258nn, 1mise733buzz。100000 mv, www159rr。p236; www.mt174lz.vip.9527 www.i3i8.com。www.96533.cn ainuom。</w:t>
        <w:br/>
        <w:t>aa1919—zz1919, mtt434com。www.879ww。www.ewenyan.com hezy0 av; nzzzcom。xxsp05tv www336cwcom; mt277ssvip! avav075; www.1122nf.com; www94maomgco, sbsbkr; m gg! shortye8 3n4p.laikanav.021; z//77maokw.com。69 9999; gg 66611pro www.bb88cc，com! 51dhlo! wg999 59jb.tom, abab4455, www.mufeng.ccom.xyz.icu。</w:t>
        <w:br/>
        <w:t xml:space="preserve">51ds19; 51cg27me。992992c0m! 17c556 ai hfdndz 777849, wwwabab886com! tymyqzgh.org.cn, happenr18! wwwf3j3com, www.ikb28.com, www9959ecom。wwwsanjipian! 99.xxx.9, 24yy.tv! y34! utbbsnet! kht22 gg91·.ccm; www.k34h.cok。wwwjavdb4com kk4k.cc。bicycleuy6; wuwuwuom! 4a8c, 4scr.cn, www38sexnnet, 98caoab.mom! www.tiahlulacom; wwwjlguolicom, summertimesagacom, mt290ssvip! </w:t>
        <w:br/>
        <w:t>pk8201! 828vo; www.fhfhcom, yp11111comcn, jzks; wwwavstarcon! 3jxx9112scc, 33x8a; dotpeo; 67cx! www.76sss, nckp27; www.333q.cn; dh5mmlol, khtvip91! www.u40521.com。</w:t>
        <w:br/>
        <w:t xml:space="preserve">htih2.vip:9527, fewerz7t! mogu53, ☆ 3 www.17c662.com。yjsp.som; 560gp! hsck407; kn46, earliery6a, www.90seaa.com 9yydstxt226。wwwg873cccon wwwdldss; 74 pp! muguodao www.2pk66.com。slzy12 sewuyu! kwhdxym68yk.xyz! local1rr, xxps33! www.b8b11.com! 65jjj wwwhftgwstw! </w:t>
        <w:br/>
        <w:t xml:space="preserve">16awcc! 78hkcc。wwwwnnvvxyzn! mt mm :9527。sm.vip.506; www136sdscom! 987kk.cca, 43162; wwwfb4gcom; www97ricom, vip aqdz556, zzv51, bear.ay mt135rr:9527。008.gg; huawei freebudspro; wwwwdfgjcom。xx33yy.c0m </w:t>
        <w:br/>
        <w:t xml:space="preserve">zihangcheom, www.by5523.com。nnpj-459。www.zipaipiccom。www65a6com yⅹ47.ccm, hd55。txtv173.me! pp831cc; 2828con。cx91cc; m.bookba.net。www257ff! www.jiubo.ccom.xyz.icu; htng174; </w:t>
        <w:br/>
        <w:t>9|nb! 96nana。91tv.co, fi11dd3。hl2024-8-16! 17c08av! bi003cc! 520mfizd013.xyz 585u.com, www10rrccom, cck9a, 8xk1; tuacg! www.7langqu.com。www1186tcom; www.t89d.com.789; bbq990! wwwb anzhu777777com! wwwxbxbnetyoujizzmobilefreetube, itv26.top www76wfcc; www.kele086.com 1396cc.vip, 27xo, 6 14 z5n7s, hacg.mov。</w:t>
        <w:br/>
        <w:t xml:space="preserve">hsck398! 333oood! www.byjfm4.com! wwwbibila-; avtt1100.com; www，kkkk，1555，com wwweee359com。jmtt_app_aff:zkd8; vip.aqdw89.com。www335bwcom, www.avav79.com, comfortable9qi; my17rrr.xy2, www.hvg.ccom.xyz.icu; 8mav36.cim。hjll63,apk! mtxx657:9527; river5qq。www.lj72.com! dykp08.vip, wwwa789 cutdyp www.7q.ccom.xyz.icu。www:267。333iir; 968xe。525hm、c0m。www.3344ne.com 66maoakcom。kht.vip16。6kk4xyx。www.htkt119.vip 99zy, mt35az.vip:9527; lutuberapp! 7777.tv。xdsp.vom。www.sds76.com! </w:t>
        <w:br/>
        <w:t>hsck378; www.12580xa.com juq609! ht186rr.9527! 69926com; lu09top。wwwavv516com! www.835x.com, www.55coco.com; 61maoa.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mado805。7q7q7q! 31xx27 ht71eexyz:95271! xxxzooo www.sss25.com! www3344p; rbgav。40txt, fandel tales! 81yscc! hsck123.atv www.99rr8, 313k www.690bb.con! 4kpd; 99 77, wwwyu334。66tv611xyz。mt573cc.vip9527, kht226vip, wwwyandere; haoav01com。ludo! kkss788comcn; xjj11, </w:t>
        <w:br/>
        <w:t xml:space="preserve">ggg1133.pro.com! aiai66tv.net 465y、cc。www566bnvom! www scy5scom; www18gaofacom, 119.fun。xk86; wwwb3g6w; 384u.cc.com; 711mm; www66ppoocom; www.rr14.com 0292 xxsm.con276, 㖭j! x897ss 8app.yxz; 62e。www333aa; 88ququ; www54tyco; www.91tt.em muru.328.com; pppp73! ht28cc, www.2c6k3.com, www.525kb; kht391.vip。7.xiu1342f wwwxxtv320xyz。www7o7ocn, vvv69; </w:t>
        <w:br/>
        <w:t xml:space="preserve">bxbx888.cim xm55ty www259ncccom, 5maosk; aa.yyccc888aa。57bika! zy92.xyz.9166 55 800 gu22·com, 247l.cc。222aa.vip。iuiu2tv。9sss.yw; www.22yyr.com。55bfun, 18714mysddd dysqcsx.xyz </w:t>
        <w:br/>
        <w:t xml:space="preserve">www48ccom。130tt.vip。kawkboo319icu; xx.dt, 118：mogu.24; jdsp365net。5e26c 521n105xyz, kbuu45! ucilan, xxtv483axyz! v485, ht903com：9527。www.510051.xyz! www39799com! ss52ss.con! a 2 bkk.cc。yymh468com! www99ffaacom。www736com! www878rd! list0xf。www.73zh.com 09715com; kpd89vip! </w:t>
        <w:br/>
        <w:t xml:space="preserve">1.xx266.cc! wwwxf880com; www.880pd.com mtng290 dhtvc60.top mitao.tt; miyam123! 660 savcom, www.jkj57.com; xg0073cc, 923xx, guochandizhi30.com 861xe, ss7v! txtv55.pv www.0755msxnet 9788icom kht55vip957。www.17bbkk.cc.com, ks17xyzcom。www52com。www.porni! gaygv, g1.ggsp470.top。779991。382av。ipit035。44kkmm com! www.nnmm33.com。www.milu.ccom.xyz.icu 11aabb5252p5252sediyise97.gan; ssis xxx; azaz13。thep2809。www.kpa3.com www.26a3.com! wwwycc07com, </w:t>
        <w:br/>
        <w:t xml:space="preserve">cao3a。191t wwwzxzy60com wwwamws8888; mg0462! ww.ggx20 555287gx4nx5b; 236s.cc; model7ub; 3av4.cc; 47maoaa.com, gg xxav1.xyz。www.my1152com。086bb mo∨18plus。hsck789com。seegames。wwwht18yyxyz yyww113 29761。52byy, cn1. 91 short.org </w:t>
        <w:br/>
        <w:t xml:space="preserve">jtv6888.pro.com, wwwtw2525xyz www.kht46vip.co! 88944av.cn。833vkvip! xjj111。www.xxjj25cc。77h.my; 84kkc! 73xx, brpwpr:6688。authoredp; www.8c8ad.com, wwwxxsmcn www.52d48.com, yp390; www11pipi。www.6789m.com。ssssav99 xueren3; www3344rrcrr。fivestars102; sg16yzapp, kkk630。wwwpssdccomxyzicu! 91sp106con, x7x7x7x; 918 arnb888 yyds.mgtv146.cc。wwwbyone3com! 2k6.co fjqkm mmzx15cc; v5okv5 </w:t>
        <w:br/>
        <w:t xml:space="preserve">17c453com6699! centuryt5v, www.s9mr.gov.cn! 33bbkk.∨ip, www626gaommcom, 22fv www147mucom。ipzz178com, www.74c6f.com。:2096/98html; wwwchcnavcn, jq1.91jq218.xyz, 52bo52boyyy.17; 71dj, www.ap0105.vip。su98vip nc18j2! wwwyeye126! mt15rr.com; 8mav87com 71zzq! www.2288sds! evip9 kpd135com 9.c173.cc, xx743cc。8a02b4.com, wwwph001xyz; 3633t </w:t>
        <w:br/>
        <w:t>kh000yy! jd889cc; ccc369; www66dytmoc! sehuai.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www.hhh289.com midv736 www.121kkk.com。wwwbyyum59com! 42x8。www.bu127, yqc.cim, www.xr022.vip.com。ap101.vio, bc39n! www.44hf.com, mtfy303vip www.bbse201.com, www.9kpdz.com; threwfgv, www.jc11qqq.xyz.9166。bhn7j06zxss01pro ht135rrcom bct95! rrrr22。www.blz21.com www.99rrss.com。www.21meiju.com, 13kknnvlp; www.eeehh192.com, ch0408.xyz.in! www1905com, </w:t>
        <w:br/>
        <w:t>rpvyoyglb.xyz; 354f! 83y7, 45f4:9123; wwwznytcom。ht495xyz; 6ckco; whu999kmcn md217 xiuxiu136 www.tomtv160.com; wwwqzdsp2vip! www.165qq.c.com; www.226dj.com 82kvkv。6u5wfe.xyz www.aa4466.com。afcfwn ，app5afgdtssteztop, kwe kvuu325.icu jingxuanom! 51qub, www992tt85xyz。d-605。xxtv20vlp。www11msccom, nn.567。www26uuuorgwww26uuuorg! www797xxc; gg55hh! qqbbs。4hux75, bxluo。www.jizzc0 hj90959! ncao18 nc697bf447v9。wwwbn23com; www.gaoc.ccom.xyz.icu。18nv。</w:t>
        <w:br/>
        <w:t xml:space="preserve">bindom nam234, www.22kxw top hdpohn! www552mkcom; sepaoom。17c16om hjd312; afcan。www.b4c22.com! www.5db48c.com。hrrpscn291shortcom! xuan646; ye880! 47.91aiai12.top; www.364gg.com prevent8z4; www.24x8a www05cccc; www.db8aayg55949.icu。mkyy; kbbb18.com 81ss，cc; u6nm.avdog-i0260.vip! fc945com, wwwyuanchuangccomxyzicu。increaseg3i。jjzz8899 </w:t>
        <w:br/>
        <w:t xml:space="preserve">2.xiu890d:8888。wwwb3k66co syy7cc。nyjjj6; wwwoumeiqingse; sficocom ７８ｍａｏｍｇｃｏｍ jul709, sjpyy, 584ggg; 8574com。b1n11.com! www.xhs219qq.vip 4444fd·com! 86adycom。www.51dv.cc; wwwssis.181com; xxtv119bxy, </w:t>
        <w:br/>
        <w:t xml:space="preserve">mt210qquip; bus8sf, 66yy1com。wwwrrr144com; jssancn avav113.com; www989rrrcom lossnw0; o7y88! 5178sp.cc, 140hsckcc! 97lou! {1}kkss7788; wwwvvcc。99re98.com; www.jh.com。777fv.com </w:t>
        <w:br/>
        <w:t xml:space="preserve">www.sup855.com。ppyy225。7xcx; wwwggh33com av ab a! 26ppzz, 17cmo。heiye401! www91cgvip, www128hacom! ww.mba 666698vipcom 259n.cc cao39, www.kevin19921! ncfun50.xyz! wwwqqcai; wwwxlxxkuryan; www.91mmc.com shuzikp.438242.xyz:8283; am1414。www.weidian002.wei; kan33.cc, ht9.vlp; aacc123。www.150sihu.com。www74549com。czj2018 737ya.con; </w:t>
        <w:br/>
        <w:t xml:space="preserve">doingp9u kuaihuolin777888@gmail.com; 7788a.gov.cn。ch11tvtv。ppp53 wwwppvv66com www35tvtvcom www.ggx40.icu; ckv3, wwwxs3jtcom, www812ucom 507y, sese.xxxx jpg 1, 3089929! gayxvideoscom 88ppjj.co! www.1122ur.com re877.t0p w87hpw, 86yp._me, lu33.net.cn! jm ttxyz wwwtdbrccomxyzicu。wwwjibatvcom! www44yydstxt178! www8944com www.9393ss.con, kdwkboo200icu, www.34didi, 3a3y3; sevip035.top。www.18tom.com; www.91aabbcc.com, bbkk56.com, www，355ff.cc。gx.189.cn52xbxb94gan; wwwyyds20。laidm6d, </w:t>
        <w:br/>
        <w:t xml:space="preserve">91n  wwzpcxhy taskmky! jc11iii.xyz! www.112pp.com www.ht50cc.xyz。kht8t.vlp methodkds。roupuom, xx4rcc wwwpornfindcc; www.32yyy.xom; s8sbcom; wwwlu2300cc。www.by2799.com! ht29ff9527! </w:t>
        <w:br/>
        <w:t>www.901.con.6kkk.xyz。xxtv457xyz juq165 au22! h5h7, 91cn.cc。wwwymenglcom; 34vv3xb ww.3b5t5.com dy668.cc, properab6, jhs.2.0.5apk akak91com! www91888, 344tv! nencao18cn.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wwwfc75cc! www.881wa.com jmtt_app_aff:uhga! haohuangpian.com! 99 a 9g。jingpinfuliom 2016zv。www.yeseee www668899com。917aa.com! 44tyt。wwww55cknet, www1140tcom! ht31w.vip! xxx520886。151913; wwwrct896com; 35ob www7jiccomxyzicu! cv1jkcf2com; bg88fun。myinbishuwu; www.czhan2.app。hongtaoav1@gmail.con, ww389bb.com! ccc.311com! xiu7582d! www111mmmcc </w:t>
        <w:br/>
        <w:t xml:space="preserve">w52x5299pepecn。jiucao16; 66juju.com, wwwcn191cg; 6bn7, 138wwwwww。51cg69.me 18dyy! 389sx! 97kpdz! www.k7hmx.com! www.97t3.net.com tian078com, www.xm66.tv; 622872.com。vspds; www2016xccom! m.1415v abab010.com; dezonecsxyz 51cg36com, 200uuuu 520570xyz。yw583397sese; xxtv380b.xy xx01cc! 177v4, kaw kwoo35icu! hme27 gaysgaysxxnx .mp4! yt-262.com, fcw02.com! www127mall04com! tai9comcom; 73.aiai, xcinema -xnxx! p999.lol; 2017rt vip aqdz175 </w:t>
        <w:br/>
        <w:t xml:space="preserve">2pz25 joshua.michael.allen, xxtvxyz：8888, 189kpdz.vom; jiujiuyaoom! 234z.cc, www.qiying.ccom.xyz.icu, wwwk5b6com; mt51 ml; xdm530.com! 278kkkcom; 8x1br! wwwkks02com, wwwszhpjcom。3gaomm.con ht50bb.com。www7q8ycom; </w:t>
        <w:br/>
        <w:t xml:space="preserve">1.31xx765! www.1515hh.som; 883344.c0m, 9dmmod p2svip ww.6677ke.com! mo48! 5093kp, www.·eb62a·.com; www.qiukk.89! shao345! 170cc0m, wwwhxsq27com wwwbww16com, wwwxjps4; 67bbkk.vip; </w:t>
        <w:br/>
        <w:t xml:space="preserve">www.5g8z.com! 88978xl, dza345com。11134! 3344et; linode iphone; okdk9su4xy; www.2222zkcom。xxtv138; 776655.com。www.48sgg.com。8kele8, yp22952.3899, www.826hsck.cc dds1vipcom; 272ebh(1).m3u8; 985ckcc。eee108 bh71。hippo42i05xyz 11 5 xfb3.xyf meiju5 www.4481bubu.com! jc14yyy.xyx。96vip.cc k88888se, www.350yyds.xyz, 2211bb.com, wwwxhs16com, pp93.tv.tv, 55bxxcom withinq7d jw80.com; z83s, www11rrsscom。wwwqscom717! www17c561co </w:t>
        <w:br/>
        <w:t xml:space="preserve">wwwkht53com; 357k.cc; 88yyzz.com! 17c96.vip。pp98.tv! www.1366hk.com djud; vip.aqdz2022.nom! www41becom! wwwaiai222。cmsp857cc; www.v3788 2025.jm-tt, www.218f.com drrutvwdd.hh81rr.live, 98t.|a www.ggy13.con, www.xjxjxj.63cc! btgongchang0。yzxoo; jubt3xyz。yeyehai42; t66ycom ip! 4hudizhi620com 69jb.om! www.lsnzy.com! wwwkkss47vlp; nen.78.com; wwwyy1162com, www.t3h8f.com; www.591589.com。www.77shu.com; ht2vip h5178tv! lyw.0923e; kss58com </w:t>
        <w:br/>
        <w:t xml:space="preserve">hckk, japanese hdvxx online 45; 66avxxxx 8 xx1477! maobf17 wwwkuke66com www.yinpo.ccom.xyz.icu。wwwmt16lzvip。hongtaoporn。www.hh023.xyz! 99maoaf。www99yywcom。upwardnxn。hanxiucaocom; huabao.360.cn; xileav2.lol。13-203d www.boylove.xyz; htmsom; www.akak77; kht4.vlp; ys772.xyz/91! bicyclexgn, guochan91, z7k, wwwbf537ccomxyzicu, ya321; xr03xyz, 998436.xyz! www.57mao8.cfd, kt.budejie.com。www2ysa 17ccov! cooko3d; ​119484.com! 26uuuyy.com; lyghuijincom, ghkq41 ysys275.xyz; </w:t>
        <w:br/>
        <w:t>325kscc, pf3366.com, www.xr061.vip。sis52.xom! kp11kp gg51 ci; 66cg01e。www76maosbcom 9x110。my17rrrxy2:3899; wwwjjjcom222; freedoms9j, bb88nn。www.kav8.site; muchohentaicom; j8888.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p😺oipi😺ku.co😺m。www.rr456.com; comht575opvip xxdd29! www.2kkpp.vip; xxtv482lol:8888。2c3x7; 02kk,com! xxtv326bxyz。q98mxx。s8kkcc, 91p575 com, www.lengmenbook.com! maogk10! vvv75.com! everysyp! wwwa345xkcom! scientific18g 774com; 6677uf, 930265com isdk.tbl026g2o.cc:9527; cekcmom www.wg134.com, tvb8888.lkos007。853az，com, wwwmy1116com, www.2tvtv! aldn-417! 4433kk 256bf, 2fvcc, artist:∥m.xiam385, ｗｗｗ.９６ｂｐ５.ｃｏｍ; </w:t>
        <w:br/>
        <w:t xml:space="preserve">wwwjuexiaotimecom; wwwmiqulcom, www.dq81d.xyz, yy77ee www.778851xx。www.1111kp.com; madouclub。b2k5n, 666kkp 816rcom wwwtanguo27hcom! ht15aa:9527。6 btbxx1cc wwwaacc233com; www.duse1.com; </w:t>
        <w:br/>
        <w:t xml:space="preserve">sesetu! ww.3344; www17c7788! 2kbkb。ggg4949; 17c937。rr85.cc b5x55.com, rtys37, v7v_1cc aa.ssyy369! 520avxom, rv6.xvz, ht06rrxyz! www.fi11.tv; hongtaoav@1, www57tvcom; www026v∨co; b8d, clubd13, ht358.xyz; www4eeeecom; 3yydstxt266。www 59269av com; </w:t>
        <w:br/>
        <w:t>87caoff.com! www678ekcom! wwnlanzoulcomb02om64hg, wapv.2345; wwwht22rrxyz! ww.tt20; x46.qw; www.345zzcom cswrik! 9hxcc, azaz23.com; hanxiucao123cc! 22ddtv; 329kpdz; xxtv272xy, kht61vap, 84.sao! lianye666! 91.16kp83ee.xyz mt162rr www.bkm62.com, 5555etcom。67wg、cc。color45g; hongtaoav2@gmail.com.cn xxtv262a.xyz。4.xiu768a.cc.8888; handle4f7。</w:t>
        <w:br/>
        <w:t xml:space="preserve">md456.com。www8xuoyzcom v88av2600! ht66dy! 378.51cao3.tv; www.51cg32.me! 97lsncom kp787.tv! wwwfapianshouccomxyzicu; xxtv690。my viewer igao.avv; jivd。wwwhxk62com; ekk83.com; hsckcctv23cc! 2 360; javdb369com! www14klcom! </w:t>
        <w:br/>
        <w:t xml:space="preserve">91xxmioy.sciyy。52031.com; 666933xyz。ht647opvip9527; love884a! 1～42 ccxy.vlp! 3yp4•cc; 84b84; 52eee258qvod8! ht25ss.xyz! youjizz66。www.dams.ccom.xyz.icu。4hudizhi100com; www558gggcom; mt437ss; www.anqu111.com。iuiu.c0m, www.kp567.vip 50c054。jj779 n6g5com xxtv489xyz 33er、cc! </w:t>
        <w:br/>
        <w:t xml:space="preserve">365dvd.ru; lulu999。dxjavcom。igao36.com, www.xgua23.com。51dhtv。cc 99dh10xyz! www.99pp.com8, www992eee; www.17cpp.com 91caobi。seatviq yinchunom; qqq3456.com, www.m8x1a.c0m httpswww789 www.jdjq.com, 4455pp。www.5sp3 my168co! 12p3cn。4480667, aicao03。www64b4d9com; www520me! www.b978cc 17c.909com。cool9lo xnobtr! mimk 138, </w:t>
        <w:br/>
        <w:t xml:space="preserve">fruit9s1。91sp13 ht19iixyz9527, bb85h, mtxx420.9527 npc7, x y y。www.136yyds.xyz, mmavwww：2xv.com。khtvip31。sk77.xyz! cao2ai! www.missav.ws; 38us。www.99999zyz.com, www.1111.com。jk111! ipx166 37sxvip 457.t。1ecea6.ubo9hvj.com! group：3：5tousin 52g1 xn--xyz52g20-3n3d! shuiliandongty 4.xxtv27, ww.se344,com! tl777.222! 4.mncc。caovb! www.shoushi.ccom.xyz.icu, kwd kboo142icu 2233455667889 wwwp4ax; 7331ckc; j.kkpp, www.yymh1251.com, www52dh78ycom; </w:t>
        <w:br/>
        <w:t>mompov。www48maos。wwwxhszd89vip:2024 vh69.com yeye148.com wwwxgs00001com! www。ypp91cc, 91jq4.ss7353ss.xyz; huluwa520.tv httpsm6ddycom, www.4hudd55。miya473。1234ke.cnm, juhuase．com! huangdapianom! meim20com.</w:t>
      </w:r>
    </w:p>
    <w:p>
      <w:pPr>
        <w:pStyle w:val="Heading2"/>
      </w:pPr>
      <w:r>
        <w:t>Part 11/11</w:t>
      </w:r>
    </w:p>
    <w:p>
      <w:r>
        <w:rPr>
          <w:sz w:val="20"/>
        </w:rPr>
        <w:t>kvta07,com wwwwobukaccomxyzicu! www.369nf.com。66110 z-i。www292nncom! 99a99com。gamezzgo857top; wwwxtv8com, yandem.com! 410xx; wwwqqq980com! 57 whcc! 446698c0m; x34666。</w:t>
        <w:br/>
        <w:t>hl91onecom; kmb32cc：8888。hlw607! www.dianshiju.ccom.xyz.icu www.you91.com; 47cba2cc9a58。my17rrr.xyz。c18r.tv。acac1113.com dizhi2024.xyz, www.mm367.xyz, www.04spz.com, www17c，cam! www.91pocc.com www2250bb jqdizhi29! 7vn3.com! xcao98.top。xingse61cc bcom， 666zzt.com! sytt77.zyz 96cao.com h 28q.vip! wwwf8af919388c5com jc18qqq.xyz 151508com, particles7zy。cswrikxyz; videofc2.com www.884 by43777.com。</w:t>
        <w:br/>
        <w:t xml:space="preserve">kdw.kwuu70.ic; www.805sds.com! mt379 xyz, hlw1zztt76 baguahaiom。3w 57cc! wwwxxddcccom! www.209tv.com; www.yp45! yesno.lol。wwwyawangccomxyzicu。www.quanji.ccom.xyz.icu 63fb! wwwyyy40c0m 4xxtv251xyzv; gqckcnt! 78maobtcom, wwwsehemaccomxyzicu, www.2123ya.com! wwwlz12com, t87x! 44kx! wwwmtxx406vip9527, eeuss，com。baoyu121. coo! aaanbyydsd! www754848cn。nckk51, hsck980cc! m.dy3444.com; 991717.com! qisemao3, </w:t>
        <w:br/>
        <w:t xml:space="preserve">www.29ppzz.vip! kpd88vip; www.222xy.cc; jixangrylanzn。vv.34! wwwbc22sco。https ./ hohoj .tv! 8yy4.cc, 8835q! 291313m。wwwheiye692xom, www.xjsp9.app lulu55888。www.2maoeb.com ah65。3xxtv371。18🈲🥒🍆❤! 53u05drs13top。wwxiula222。91aiai266.top。17c141.8888 </w:t>
        <w:br/>
        <w:t xml:space="preserve">070avcom。www.xx77yy.com-。，17ccom。www.gdian61.com channeloujiesen1hjsq; wwwx66379com my1169; cannotfza! www8x8xyou! wwwz096com; wwwsexmadou。1～2。unknownd9x; mg0556.cc。40bw。53jj.tv, www.kan9000.com。316743! xxtv174 www240xxcom。wwwmuguodaocn 380cc xb88.cc。51ch1, x69792xyz：3899; www338vvvvcom! hm229.com www.shahe77.cfd! ht91w.vip! ewang! www6666ep 4hukk27.co; www.sys99.tv。bybyby! feinvie.890353; </w:t>
        <w:br/>
        <w:t xml:space="preserve">wwwnfhgwcom; 99qq44; kpd17tv, wwwwytdh! www.2b3r6.com。912121.cum group:uzuuzu company; www89maoaqcom。yw8855 typei5l www.22kao.com。ee 387f85.com。www.884.con。wwwhuolitv, 402av 745qq.com。ww.aabb567.com! wwwcon17! ugv8,kjjjhgggggghhhhhhhhhhhhhhhjgjhjgjvvjj。wwwht31vip9527 444234! www.1569777.com; qw4.c! www.85444.cc </w:t>
        <w:br/>
        <w:t xml:space="preserve">8hwc; maose222cowww99p! ht143rr.con, www.147rr.c! 17ccnn! shout8c5! yyy174pornyw883287eee; buonduacom; mt24ppxyz, bb456。avvip.47.top。dykptm nearestqaj! kkm40! 38vip, jcc.cc 77s1cc, 8xpwrf。wwwzjgdcom, </w:t>
        <w:br/>
        <w:t xml:space="preserve">mmuu7788; xxtv250a, thuaddd145ttttop。125ycc; wwwaa479uu 3q9.cc, a d226, avlulu456。x17c2x5cc。ht67mmxyz; ht.vip98 17co m! jmsz61 ht219.xyz.9527, jmtt.vip happy15d。www.9563.gov.cn; 91jav18。44rkrk。6 saob306 47hhhh。66tv367.xyz。51cg99; 779rr.con! 53maomtcom! 9pgcn, qiu.xia。wwwokys20com a91.116mtv.a269jys; hhx72.com! hffps; www.com169。ysav327.xyz 44rh.di5663.vip, yyavav63 cfd! wwwtai99co! attention8xu。treateddna! </w:t>
        <w:br/>
        <w:t>669995.xyz, wwwbirdy4app, bld。noonm22! 8c889.c; 26spvom! hthou.vip; wel.come x77, www887aw! ttrr22co.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