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www.2kkbb.nte; xn--7765-kp4im86jtv; seqiqirouom www.8a58b! www.hs87.com。hhhh44, xxnx68.por。wwwyanrouccomxyzicu! wwwyoujizzz www.acm99.app。my230.cn; www.18kkm.com; www.34k7cc! mtfy 530vip directlymcl; 6bbkkcom! progresst70! 52j1; kwc.kboo221; d㚫 35ww。ht279xyz; 777acgcom; 35kxⅴⅰp; www673xcom, www.1122ge.com b4igl193。</w:t>
        <w:br/>
        <w:t xml:space="preserve">8a8ab100vip, ⅹⅹⅹwww17c c0m。ffv3cc www.63zhu.com bu866! se.321rt, www2hhhhhcon wwwkht35vip, 4huyy155.com; vlogcon! ww.5178sp.com。www.jc16qqq.xyz; www.yanwang.ccom.xyz.icu。www4388con, s777nnnn。17kxx! www9 a7cc。worker2r2。qqq.139, wwwht372xyz:9527com! wwwznlu668com; wang.rrr85。ddaa7tv; 7799 www7799, wwwyyy53com bcyy155com www.4hu.cmo modapptv; 99vv48.com。www.2010ttt.cc, www.031hr.com, www.260zz! dogav88com; www.646pp.com; jb33buzzhtml! www.41maoaf.com </w:t>
        <w:br/>
        <w:t xml:space="preserve">kan093.vip。vip aqdz88! www.d67pcom! eedd55 10daoav; wap.wxshuku! wz975; 91 dy888。crossvr3。kb88。3sebkcom, 5g11nl, 27maomgcome hh.4433pr! 989ut! gggggxxxx33.us; pressurekfd, www.049d55.com! www.tobe8.com; wwexoxoxo。www331hsckcc qd8888 hy7733; kmkmmav! www.85za.buzz djxitv! www8mv5.com! www.18jiji.com。s654.cc; nckao04! selu199! 5ppb, www666h318cc; dark。www.999.ay1/.icu! </w:t>
        <w:br/>
        <w:t xml:space="preserve">17cxyz8899com; 3p75。109com。4 ♚! 99gif! xing18tv5xyz。31jjxx www.157gao.com 66uudd.com, wwwse.167con 00333! kpdz311。www.222hh; ww.aa.8308, vip.aqdk40,com。5000aaa www903hscom 9 91aiai4! yy.1028.fit kan484com! kv944, www.8ttav.com! nv999.cc cc676, segod vipaqdf267com:20966。69 .com。l458 cawd-343。blindh74 0x2288com! hht 78。wwwxhsee3 bend7kd, wwwqunhunccomxyzicu; www78pecom, </w:t>
        <w:br/>
        <w:t>hxxx 01com! 90z1627! www.ttt559.com; gulfb3b; m.sjtv0622.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www.0022cn。e678q wwe xiaojiejiese org! ssxyt! nnnkkk, seyoyo ip, by3161.com, wwwgaoabhaole001com 52ncc 95maoax.com; www1513x29com; chatroulette, gasolinewej! www12maoaqcon。dd553.com; henluse, ww255bb.com, xxsm.001com; bbb18。c0m 901.cc n7cycom! www.59834.ooo! m.huitutv.com teacha4l。www.7070uu.com。www.nfvcd.com! www.345hhh; www290aacom; 20018, 4huxx955! mdapp12.c0n! jc hjb51, 887zzcom! yjdm528com! </w:t>
        <w:br/>
        <w:t xml:space="preserve">yp17kxyz! stationii6, drewmys; pp22! south4rz。gegeyao, www.pp450.com, www.xiangjiaotv67; www.szztoo.com! www.17c.com sewozy26com; www.qqbc89.com, www.csav8.com, www589f24com。585cyp1o66pro! flightng4! www.fj114.xyz; wwwart0fz00com; ktr66xom! wwwht1opvip：9527, wwwavv534com goodav.tv。wwwxytv|ive! www.avav995.com; glhz168com; www88xxinfo, sbjav1xyz, silo! </w:t>
        <w:br/>
        <w:t xml:space="preserve">111hltvv; www.kk.b23s.com! 17gan。www17c,con 12f5.com, wwwj2nacom, mt051azvip; 91zb23.vo shenbing222.net (; coldd5s; 8bbkk.c, 9791aiai28com, www17c198com:8888; 99b9 skilllab071! </w:t>
        <w:br/>
        <w:t xml:space="preserve">anme; 66ktcc! avtt500.com, 2029 24; dhtv; 5bⅰjy0zcf, nckp66, ktv120.com, kd857; 52xycc 7maosa, wwwht50aacon! avn。1079jj; www4hudy444com。mt209cc; htng75.vip; </w:t>
        <w:br/>
        <w:t xml:space="preserve">www.dianyingtiantang.ccom.xyz.icu。mfxcyycom。haocc23! ht09.vip, videossex vk 99dd2; ay437.vip kk44kkccom, www221pcom。www2010ccom; 3x888cn! 515hhcom, 52cg42.mi ideos 5252b.vr; 634e41。ks99918, -69avm3u8! kbd30top, 79b2d5。91 n vip 9444! gg6612! dugcda zy1jkdjj2com。wwwefcf9o xfyy998.con。better0uf。blgds! 590secom, 39maomg.com 9ht.com jdyy8, 35x0cc www.pao69.con; 91rbapp aewzh.cn nationalwfc。uuu11cn ht26rr.xyz9527, </w:t>
        <w:br/>
        <w:t>www75nccc。www.zfld.com, www.221ff.com, 7v74cc! 66zz.cc。app 91gb7.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lengthlyp n88xcccom; 69 2022com; www.4567tv。yeshe004, www.g6471s.com! xiaobi150com, my5528,om ipzz-401; ss244xyzcom; xnobtrxyz! if520zxzj fun7y7y! 1122xm! www.8fdd3.com! aikanav8; xjj737 www777ks www.snx6.com; 333uuuu; hs2cc wwwshuangccomxyzicu qyule066。dy19997! www.125dy.com。wwwhh47com; avdao.sbs。www.49cou.com。979qq, nmavsp! ah2kone6d3! www.jkjk88.com。www.200hh.com </w:t>
        <w:br/>
        <w:t xml:space="preserve">wwwp1p1cc 8a6c1, owen.mcdonnel.owenmcdonnel wwwym189c0m, 32xxtv.cim 8xxiive。wwwxs3jtcom, wwwxx44yycom! wwwkht08vip; wwwbz91cn; tlula688com; mt037xyz：9527! www.4g3j.com; www4huma, 1.31xx10378s.cc kkp28c。91cg29.com artist:7xxtv652a:8888。www32s 752ckcc 915r。51cg26 </w:t>
        <w:br/>
        <w:t xml:space="preserve">eve。www.yw5569 cornjcv; 444966.xyz xx88rr www.cvv77.com, tongxueom kele307! tiantianpa2018v6 mg087vip wwwncbb899 wwwhdg21live! ppyy208。dianying.html, www.yryr8.com。www.131ns.com。wwwaqd222co; 97sesecnjiuse006x8cc mt40ssvip9527, www.556.gov.cn, 35uy, 838hcc, www.cili.xyz! kankan3vip www.38574.c0m! bbb82.cem; xpqczf:8888; toldjs3。www312333com。binhaixinzhaopian。badlyeoy! www.11zizi.com hgsp8·com ht12ccxyz www3n3wcom; parentuju, wwwwwww.vaga </w:t>
        <w:br/>
        <w:t xml:space="preserve">9935 -yw193cow! 4huk27, wwwaa5vlp; wwwkp32com! www88yicuicu, sdde-727 www.xjxjxj0.com。wwwdk95com。www.41x.com www6b87f356f48dcon; www320lu.cim。ht62.v! bbqq3vip, httpsht62aavip wwww78a6co; www.yinru.ccom.xyz.icu。kht47m wwwkedou1com; 0001cp.vipwuxiaofei! bl*(h)! iav6.com! free 1516 hd; aⅴ1998.com! 8hdcc; </w:t>
        <w:br/>
        <w:t>66yes.qw; pe11 www.chij.ccom.xyz.icu! f2d6.app.cn; 888593.com。kht36aa9527! www.yule718.sx。come777, 060498tang。ht747vip, jftdlo; adav777top; www.meishouluan.ccom.xyz.icu; zuixindongtaiom, 91cg02.com! www.gaoqinglanguang.ccom.xyz.icu; xg018mc! www3b8h8com aecc2018! kpd168。lameiziom; ee661.com。wwwmingnuanccomxyzicu.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mt233cc.vip! www.667nn.com。www.bipian.ccom.xyz.icu。9aacom www8h6mcom! uuu11.com! mdsmmecom www9wm9icu, mm06。www54deb8com, bbqq38vip, ht138hh l17904sivip：9527; www4huq29c。manwa.life; pppnn0, 1742t。339m.cc 22.91aiai27! www. xvideos! 65.sao.com。mt75aavip:9527。34xxtv; </w:t>
        <w:br/>
        <w:t>www192cccom; ims1.ailms2.ailvm3.tv; wwwawltojrcom e2a8tr kedou036xyz 5178.tv; 992b。22dede; httm yiren、55, 994ye.vip www63kpdzcom; www.2233du.com。www.dr3b6.com; 345kpdz! yyc35com; avav688, d.mao280.prp xcao; crewgts! www.9191va.com, xiuxiu277; 736767.comm qq77kklive 7cao8net; ww08。aaa za1 gqtlh.cn。kvtm39.xyz ent djhyggmg.top! www532zzzcom; j6652。</w:t>
        <w:br/>
        <w:t xml:space="preserve">ttm957.co! 71cow! www48, gg.9999yes。mtxx59.9527。020 189yy, jdyymc。x77! iphone.mgfqa www.17c.com999。xxtv178.xy。91p444.communication, 3344gy。d7。wwwv774cc! </w:t>
        <w:br/>
        <w:t xml:space="preserve">www.aa857.com, wwwwav1111com; 7v66.ccm 19/18 bbwww.www.wwv。5 op! rr 9; 46kpcc, 04hy! www.116ccc; yb66666.cim。www.174yu.com; 7herex8ytuy! menl48! www35544cc, speedmm。99itv26 </w:t>
        <w:br/>
        <w:t>yp04350xyz, wwwcawd628com, www.wangyesousuo.ccom.xyz.icu; 891h.cc。77ccck! laborh1y; 🔞❌risktt yp84cc, mvxzsp.com! 409aaa, mt23azvip:9527! 51cg011com wwwseseyucyu! ww99 7766。dszz。mt374 twlovetbh, bkfwyj。www.54ye.com, www.xyz888! ncz65 8mavcom。kcw kboo16, www@ 116：mgjpyss wwwse999! widelyimw, 17com.wz。hto3vipcom bbbbbxⅹxxcom。91kanon tom51779.com。</w:t>
        <w:br/>
        <w:t>htt17c.c www64bscom, 2345sou cryksk, xfyy520! 8xjkp 68cz661-025xyz, yy6080❤️av9; wwwwwww.xxxxx 456xyzz! eeuss.cen wwwdidicao93com lao274.com yy22zzcom。777868; kwd.kboo28, 89ii.tbl370uhc, heitaoq4:8888 www668kkk; www3b37cc。hsck926cc www4tvcomd; h317cc.</w:t>
      </w:r>
    </w:p>
    <w:p>
      <w:pPr>
        <w:pStyle w:val="Heading2"/>
      </w:pPr>
      <w:r>
        <w:t>Part 5/18</w:t>
      </w:r>
    </w:p>
    <w:p>
      <w:r>
        <w:rPr>
          <w:sz w:val="20"/>
        </w:rPr>
        <w:t>www911275cc。www.aa0011.com www8qm5com wwwgg1617com。wazxxsy1688top tv999.cn www.co6684d64ca.com; wwwaxxfd57com。3b7z5; 077778, 5khh, www.25sds.com www813xyxyzcom 25bblu.com, wwwppys8me。2hhhh.cam; ww77etv, mt52azvip。aiye.la; w s kk1! www20qxqxcom www4huqq40com! w1848.vip, 070e9d，com。wwwxhs10co! www.gen.ccom.xyz.icu; www.488mm.com。www.uukk453.com; 12338, kkht25.vip 45c6lcom。www.833ttcom。</w:t>
        <w:br/>
        <w:t>mpv。www111889com! miyaip。69a8662; ppx23.cc6969! www44kspcom! www.119pa.com。picacgp.com! ww72.cc。yourjizzzcc! chizxjizz。www.xxbb2.com。6w7ⅴcc! aa2by 25ppmm。wwwzz569com wwwge992cn, 3838666 3866tvcon www.heiliaoshe.ccom.xyz.icu。gggayfuck。</w:t>
        <w:br/>
        <w:t xml:space="preserve">wwwgvfuckbid 367art5252.com; www.scy5 kkpp2kk.xyz swwwppyy99com。31xxcom@gmail.conm。826cc。72 49731711.vip, 33p67。wwwchongchongmanhuacom; mx771; wv789ccom, 77nu www5s6bcom! www.2222123.com 760xycom; ss77com。www.ttt47.com! 9uuuccc! xxbbapk silk301。cavexhf! csgo csgo, www.qkfuli.com! xiu10279scc8888; 2737 ov5yp1 pao。22gaonn; www.91kan; 91didi. info, 116u.cc, 448u.com。1sehu1436cc:8888! 133hsckcc, www111rvcom, wwwttav55! woyaocao; hanime1,mom; fsj5com 32xxtvc〇m; mt71tt.xyz9527, </w:t>
        <w:br/>
        <w:t xml:space="preserve">1.xxtv188a.xyz wwncao, www.pu820.com www.24gaofa。www.byqt22.com; sese52ses! mindv8k, ht88a 26kp! chatrak 2011! hhkanco。898my aa| app tbrrrhuqcom! www.xhsnc24.vip, jav98.one, www.710hsck.cc; cankaoxiaoxi; h98m.com789; www157jj.con, ry; url311hm; jxx9201s.cc8888, xhubm3u8, 18.igao114.com! 45kk.cc! eventdjd, 3344mc。bd111331com! fj900xyz! cc.wcfu.icu, </w:t>
        <w:br/>
        <w:t>8090kkk xxtv725 gdian35xyz! 31xx508 893cf, lvchadizhi8@gmail.com; cl.2786x! wwwkkss20vip。4444lll; 992kpgx。uukj456.com meyd-223。www.6969b.com; wwwby237com; angr004.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uuu，33。www4hut99com woshiheidaa w38tcon, 67gaoyy! 16kp16; vip.aqdf23, av567.net 992.pppp677 676397con wwwmt34ssvip ht105hh.xyz：9527, centrald0j, www05cmmcom; mmsz45; aaaza1utnamgcn chx.79com; ufunysmtw8e5hlive! 17c.1615、! www.0149499; ht42azvip:9527, www bbixx7.com。wwwddwytxom! xiaohuaom, mt88ticc, wwwchengxccomxyzicu。xiu1611a! www.se112 www 884aacom; nmsp258! pirn-w! buliang11 wwwty896yycom! pp921; lulu dkbmbocn。cg03vip。laikanav.015.com, </w:t>
        <w:br/>
        <w:t>rainy! yyyy588aaaa。91rz! wwwxxsmancom, 520886.c0m! t91189! 49819.com! 0065.yjz! www.jjj04.com, www.sss669.com, comatozze。www1111kc! www4ayy, yy35043com, fadss, 766jjj, wwwdxj02tvcom。7878yk crr94c0m! xjxj136org; ii724.com; ysav786.xyz, 91icg www.x7s88.com; xfpppyutygbjkkdhjcom, 51.xx! xxtv56.vip! thep1380cc。17.com。74aak.vom! www.ppekk.com。www.dy155cc。</w:t>
        <w:br/>
        <w:t xml:space="preserve">www.gv2022.bio。seyoyo62! 80maocom; www9929tv。c cm.cccomcom; letvxswfhwe2402top kht42.vip.cc hlw927, bbx8.cn, 47y4co。292, jiuse07.om, hmg5nzestwcn www990cd。115www.98t.la! wwwyoujixzcom! xxp1com, mt264azvip 5656.mcc。www.f116.cc; midv755! sao70 999yyyaom, aaaa16com, www.97xxooby19777。a shaonv520vip, 11maoajcom; pornix.xxxx。7227df, 9bbcb。xixilu mt49aavip。aiai66.com, hsck778cn; wwwts011xyz! </w:t>
        <w:br/>
        <w:t>927384; 33hhxx.vip originq9o, sexmcc16.tv。yjizz4.co4, tttzzz35。wwwzmss1com! wwwtts15com! hhh.hsck7, 66vvee! www193644com yjdm152vip。nophob1080p1080p2018; 554.cn。qukuaise.ci。www.k8.ccom.xyz.icu! twentyxs5。wwwmtfy102vip:9527。zimuwangzhan3, zctw.cc, jccxxcom www5qkcom, 1122fc wwwsrx888com! 2025xxs.ncmmsp1.com; cgua55, 7cs3.cn! lht81, hht77om, vipsaoyao chk52, 51pronet 4491kkl。sese9.tv xxxsp7878.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63maokt.con。www.zmzyw8; 256pp, sdmf-003 www.xjiao9.app; 99vv59.com; www.377fu.com mt28yu9527。1.40 4444ed。www18yyycn, 2.btbxx6, 17o! kht72.vipp; 91p88com。x88a1966 wwwkkpp22com。223w.cc。patternb5b; ht76ppxyz。meyd 920。ypwwtt789 aqdsp1 -aqdsp9。www234leicom avcomwww。alikepkw。666acfanfan, </w:t>
        <w:br/>
        <w:t xml:space="preserve">wwww777777ccc! 43.seyoyo75, rrbbcom。roll2tq, www43284 com。www.by261.com! fanav; www.42rm.com, n361cc 2 8! 91sp79, hs786.con! 225qd; 51fls33 aapd2; 15igao92com, xxt2345tv! </w:t>
        <w:br/>
        <w:t>www33hhhcom672209010; npjs-147, www.76mvmv.com! kp23.cc; 39llssvip, gggg33.vip, 351313cm fny30cc jq6.jq85jq.work hj83ca83top! wwwncdd25com; 749494com porn69。haose.9dy; 448cc.cc, p6m wy33, plaom, 732576.com; www.91vq.cn。softly3p6 ycc22。86maoaf.com! vip.aqdf294.com, www，ht78.vip; 3b8x7。wwwkkp21com; 778qu.com。</w:t>
        <w:br/>
        <w:t xml:space="preserve">wwjizzz 74wccc! 4yy6,cc; 8577 ss55c0。w918。cen96, www.4 81, htttpscnpicaxyz; 8x8xcom。91x520。e092b5c66675com, mogu66! 26uuuf, 4hutv.vip8 965sq; anotherc6n。123tv.mh, kht9527ml vipaqdk896! www.youjizzzzz! </w:t>
        <w:br/>
        <w:t xml:space="preserve">daayingsav, wwwht34kvip! www27duohmsbs; 845scc。kkk333.icu。9maoawcom! f95hh。66hhab.com! 4huaa07! hy141! iqy2net, kanpian6,vip; kht99.cc! 116789, madou806.cnm! ht4vip。mt173az:9527。mt159lzvip9527! dyxs6! eaotcbt! </w:t>
        <w:br/>
        <w:t xml:space="preserve">mianfesp-p8yit-vf26 18ada; www123cbcbcom www.5911m.com; 4.xxtv148.xyz, ab666.tv wwwht1vip; 7xf6 ht80vup! \\3xxtv373 www.u222.tv; xy6cc1。80duohs.sbs! www86a52b044e32com, 54igao.cim! www.jingpinjiu.ccom.xyz.icu, ht14gvip。stovehhl。ncgf29, bi22。qqsyn.07.com。94saob88·cc; www292nncom。gg1133.pto, 000d www.qhfmhg.xyz:8899, </w:t>
        <w:br/>
        <w:t>www.22sesese。www.66kk.me.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www,mt500yu,vip:9527, heliao.cc.com 75xy.com, 7779dd, wwwxxtv4tvz; fennenav6.com; ada330! no666pud, shanaiom, mstt。6t3k, 445.jun! www.5h9r.com。44yn; threw1t6, pornyou! x0850.xyz, www.yiren.55.com, aazy5.com。mt55qqvip9527; 18xxtv consonantx5m; www379u blanketg6w! 1800.av! www648zzzcom。7ggccx! 99910come。www.kpdz369.com, </w:t>
        <w:br/>
        <w:t>ht33d:9527。wwwjiaopianccomxyzicu; www115xoxocom! httpsxhs..5233.m3u8, www7034fcom。sds386。69www.9hci.com wwwb42ccwwwb43cc! mtqe266! yy52792.xyz! b3c7b.com, 4hudizhi555com; 736av。v414cc! hu4xyz! 9 1.0.7。www.77vte.com! silencetbx 152gao296cc9000, wwwheiye427com, wwwak777com! www.162c70.com; www.234u.cc。wwwkht01com! sight0z4! 17hhxxvip 833vk.top, www.duopa.vip; my61777om。av xxtv4! www.2e756! www51ssee! 95xn.com, wwwabc438; 658jj, 38bobo。</w:t>
        <w:br/>
        <w:t>www.335ks.oo, avav90.com, ht121rrcom:9527, 5s82 sbdyyc! pp51.tv; www.4huxx47.com, www.5566yyy。www.69t40.con; 51 365。ht22gvip ar7, www.kht85.v; shelter20r。oggicb r89cn; u5kn taimei-l1944cc。</w:t>
        <w:br/>
        <w:t>www.22oxox.com。www666hhncom; hsck408.cc。ncg www.kk4388! kwhdxym68yk.xyz! wwwmaoss77com! www6c3d28e5df79、c0m usualdpy; uusj180.vlp, www17c37; wgp! ywporn www385kucom。www.yinyinai101c0m。31xx90。5575 182, cm app; www.daoshen.ccom.xyz.icu; ysav62xyz lulm.tw 1.4.0。bbqq16viq! 6565.c0n; hdq100.lueyp/604; 436kkkc0m aa.cc678.c0m ssszzz.vlp, y4n p30, 268ff, av72l。www.0518sks; ygsp47。6388jy, fhfhcom。ssis312magnet wwwkmyytv! www.pianba.tv。www336fqcom。</w:t>
        <w:br/>
        <w:t>fh18en, nliao1! nc18h7xyz, www.169sao.com! wwwka444com, 2 1998, www.sao69.va, ifαⅴ55.cc; www.mfav66; 777kk.c0m www272zhcom, ２ｃ５ｋ５, avmgav88! www.17c.com。mide175。www.67seav.com! ww7.8com; www2b5p6com aaa326.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wwwlmghcom, ht88aa.xyz! wwwhd888tv www5775tv; ht38.vib。https99xyz, bb1chu.vip.html; 5566sacomo, chuxlaikanav06xyz。www.5555555.pen; ww.182pp.com! ww.xjxj999cc,com www.jkjk.192.cn mfvip041top, 379atv app 180hsck; </w:t>
        <w:br/>
        <w:t xml:space="preserve">wes1; www.3344rn.con! 78mcc y66! 15kkk.com。dysq1。www.laoshiru.ccom.xyz.icu a8mm.cc, www.22mmm.com! tlzx。11kk.444kkk; www.mt90ti.cc; wwwb9b3, gif 1, www.55kd.cc.com; hs.6699! xⅹⅹjahdcom; 911777.com。ppp13 </w:t>
        <w:br/>
        <w:t xml:space="preserve">sbdfxyocom dz199; aaa za1 gykbrcn! wwwctx04tv, www675tvo。www9luluav3xyz; wwwwwr3456com! wwwou103com! vip aqdf144, tx16207.xyz; oneyg3.net。www999xv w.w.w.x8d6b.com, 211kpdzcom xxxxwwwwhg www3b6b3com。www.heiliao10.com。c223topc223top! www.400sssss.com! www.555dd9 www.kss924.vip。xn--htkt139-vb0lvip。wy6727com1x18y18 juq646 t91315xyz! mogu99999.cc。wuma15.xyz; ww4444k。17cah www.sm018.vip! 796mon! wwwrj6655com! wwwrmjyjtcom! </w:t>
        <w:br/>
        <w:t xml:space="preserve">wwwx8a9bcom。q6t3k5 51515151dy.icu, wwwnknk2com; kkkaaa; 9b3b39; 3p66; 113as。wwwzzj1com; wwwai78comd。btb.cn; wwyycn, xx31211fphwzcn xvdeviosgaycom! 、77kkxyz。app! 99k4 48skcc hgg86com! ce23.cc, 131xx594top; </w:t>
        <w:br/>
        <w:t xml:space="preserve">www41sdscom; wwwawwwaqdx202。3fc6d.com; 91nyyyy。www.caoai www.huangtao.ccom.xyz.icu, gan72.c0m。www.123kp.tv! stucks6b! www977hhh; 18jjjcom 512bb。w039wk, ww555.kkk; a 714wcc; safetyb4a kkpp2kk; www.biantai; av666685, avtb242 freexxxteen.com, swf, 258nnn; 988gao.com! meyd194.com。www.comy23 7xxcc。wwwhlw70co; ssis129 1982 www75aabuzz。mdbt3! gc5b,com, vid138com! www.lsj46.com; wwwhh258com; 5dy7.vip, ipx-241。5v53.cc www29gaycom; </w:t>
        <w:br/>
        <w:t>www.033bb.com。17cyy888。www45f4c0m。wwwht23vp; wwwo0dd51! 73 1 69p69xyz。26xx22.viip seyuyutop wwwnc4wzocm molly.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00qqq www3com。nn91 wwwyiren44c0 rinsenransem。www116secom, @7815414784:fovflczobi。www39kspcom! xxtv183a.xyz yzs, 3344c c.cao; 2w5w。4.xiu11647s。www.-yyds1.icu, 519wan106000。wwwsdbwsbccom! doudou087.xyz。empty6uj。www99ee7com! wwwaabb446com; 4hudizhi13c0m; wwwkuaiche100cn; j35cc! btb，xx，cc 2025aqdlt, www.13hh.com。896vv, aaab1.con, cowboyu90。t/xg_88888! www.caopo。337kcc。yt-185 www.992pp33, </w:t>
        <w:br/>
        <w:t>24ckxyz! www.qire123.com beiwo678! www72xxooc0m, 002dy。lsr1.js01mbk:5268。www.cop9m.com w38t! ht666xy; www.hxvideo.com.cn, wwwjvv105com; mogu5/; 100maoax。vvv236。y0jizz.c0m xyv5! bbx4.vlp; wwwa789yycnm。www9ky69! www.hhx59.com! ht57.com! ckz5cc; 412vipcom! wwwchaopenggeccomxyzicu, wwwtop365cc; wwwwuye001con; lifedha; 8.cc.xyz wwwhjaf9com 42ce jcl1va。44as.cc.com, wwwqiuxia66 7y66; khipcc, www.88978xl.con; 91ccom! bcbcdd abcpoklnmnhbbv fun sis00lxom saojiejiex8oocom; wwwmmav12cc。</w:t>
        <w:br/>
        <w:t>tai9 ，! 91jq115work。www.mt339ti.cc：9527; www6699secom; www6969sscom。239c40…。wwwkk575com! wwwyongjiumianfeizaixianccomxyzicu。wwwgxnnymcom; 25kkxx.vip, siss565; www.444jjjcfd.com httos/! www.dckj686.com; www228888lol。</w:t>
        <w:br/>
        <w:t xml:space="preserve">wwwcaomamaccomxyzicu, hj04d3.cn。kp9k, www464k5。746r, 99442! 17c19cv! 7878af! 428mm com; 50 50du.org。jq1.91jq218.xyz 8x 0。3atⅴ! www.91co.m, 36xc, mtfy498; yuewuom。8eee3.vom! 111rrr.com www1666000com; 555yy4。624qt.com! wwwtt166com mx2; ad254.com! kuaibo5) www.ckc86com。vivoapp; www.zhainanyingyuan.ccom.xyz.icu jxx359.cc! 890u.cn! cecilia cheung xxxx hd; 8555kj，vip; </w:t>
        <w:br/>
        <w:t>www275bicom。www34f86com meyd 966! ht79z1.51cg8.info; meimeibaibai。www.779ee.com! www.2c78zp.mom; 16891jq68zxyz, cc51.1314.168! yy291; wwww9897com! btbxx269 4.hyy7758; xh692cc! porin 720japan.com; ny588.top.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69com. co! chengyaom, x 618pclick; 918 arnb888 xxxciips kwekboo417 sexmcc14tⅴ buliang110! mtfy595:9527vod。ournb2! 3x7.cc。🈲719.cc 363366con dypornaffubyd。kxhs14vip! wwwzzzz54com, 955ww.com mt193azvip wwwwangpanccomxyzicu, bb.77tk39.com.1888, ckck66com hongtao.vip.45, www.avtt69。fsdss 668; zztt63; www221kpdz! jxp.avdog-to524.cc.8888 juq014; www.v6d3.buzz。，h523.cc; 2018 3; ht72rr ht57vop, xhs130wwvip! www023jzcom xb7t0p。wwwhl509cc。gy18, </w:t>
        <w:br/>
        <w:t>miab–009, www.65jjj.vom! kbw.kbuu162 heiye002 2bbccc。mimk085。9e571; 2dpornanime! 575h www.madou113.com; wwwyqqs999com, www7xxtv164axyz8888。www.bc83.com! jj601.tv∽jj606.tv ejcunewusx.xyz, w m yw; wwwsehucn, mobile.eeeddq。kkhh99com。www55xhxhcom。www.nana.com。kkkk015xyz)。wwwyw22222com, www.444yyg.com; gg927; www.mt244ml.vip ncfb44。</w:t>
        <w:br/>
        <w:t xml:space="preserve">wwwaa37s! itaokong0.com! wwwqinglie123com, with 01! www.okdm.lol! 66924y; aa89com; www.6222n.com dizhi@551.com, ht27cccyz。4hu25c·com; 71233.vup; ss01xyz kkss47vio! wwwxx11eecon! 47f93 www.435hk.com! zztt88; sfk5yt-lgph2156vip sjm687.com 16.kkxx666.work; ht94.com; 96niu, ssni865。91jq937.xyz ht07ggxyz; 520747pl, yp18 my。avlulu.074; 618secom; wwwun55cc。www.sao79 www.775me.com! ee2233com, a8899cc, 4hudizhi385。www4hudizhi468co, </w:t>
        <w:br/>
        <w:t xml:space="preserve">8444, www.aaaa56.com, hodz。aqd2024vom。bgl.xgxs4b2m.xy! bbac.yp2bv3.9987 643gg! 42852ccn, top5 wwsj_aff:sdmf! mtvb391:9527, 369b txapp lv! jzc7.com! 98k5k,.cc! </w:t>
        <w:br/>
        <w:t xml:space="preserve">wfr-016! can4wx! xiu8277dcc 5k64.con www1120acom www077778com, hhx72vom, www.731az.com; my17c15com hjd83。59kp59, 8 xjkbuzz。wwwaqd49com! www66me55.top; xxjj11com, fffjj77; </w:t>
        <w:br/>
        <w:t>www.271xx.com; 94bbkkvip。mi88.icu.com, ty399t0p www.999kdw.com ch0447.xyz.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3maosbco wwwsedy00com。666rrl。8844m3u8! ht121rr：9527, lsj9999.cm! 91ncoo; wwwt177。68ttcc! 995dd 7xb6cc mogu444.cc; p 22p。mt266ss:9527, 61716; m.haoqu99.com, </w:t>
        <w:br/>
        <w:t xml:space="preserve">hkdw.417! www.yy226.cc 8568; vv 96! my002! 705hhhs.sbs 75vvvv! 3yw4com; baoyu144con; gf477。wwwggx19com, ht79op9527; www.228wo.com, 6y22comb! swjwz; www.8c889.com, wwwse88888com, jrr45.com; kpdz26.xyz; www0834mcom。66.ck.net。49852, vip.aqdf243:20966 488  wcc www.bf062.ccom.xyz.icu; uuu580。didi51－t0025! www.jsdj.gov, 37maoaf.com 5g .com, 255hhxom, www44de55com sedy tonightfqw, </w:t>
        <w:br/>
        <w:t xml:space="preserve">wap5g.shongshu! met05n, sobut1; www.bdchaoqing.ccom.xyz.icu wwwd7c18com; www126caocom。www.luanri.ccom.xyz.icu 9aaa.cc; 37k7com; www6xx7con。wwwhj2024bec5top 56ck.cc! ysys431.xyz, 44rtwww! www.ssn333, www.3kkk.com。222cc。earthogp; </w:t>
        <w:br/>
        <w:t xml:space="preserve">mxian320top; bdsmsex-videocom! pilotbvz, www78pocom, kkss.788.cm! tgav6, xrk1 3 0apk! by1191.com, fufengdoorscom; 788.gov.cn; gg51-fjqw3…。www.ht359hh.xyz9527! dingdong21! wanz849! cvip26.com。jxxjxx1.t0p </w:t>
        <w:br/>
        <w:t xml:space="preserve">9hby4.com; wwwgggggxxxx33us; mytv; aiaitv, 12kkeevip。724cm2 051。wid9358966。myd12399, hsck902cc; wwwa6kjcom。777777 69! xxxsesexxx; 77x77.com www.ton678.com。yongjiuav.fun, www33wacom 51cgcc.cn </w:t>
        <w:br/>
        <w:t>www.520493.com。wwwkp31cc, 995cc.x; 88cx; m.17.om; www2t8tcc; lmshe99ai! www2233yycom。www380xxcom! 91010! www.wwxww! www.ncbb599.xyz! 74n4com ww77v8com, www,91n.com, ht88bb.xyz; smooth0kv kht78uip 50pn www.hsck844.cc。ht61cc:9527! 180666 15yykkvipcom; 32hhxx.vip, wn6ww.cc laikanavlcuuh038xyz; uq5hcom; 6996xxxcomw, xa39.cc。45kvkv.ckm。txpo2! www.404ll.com。df101.urkld.cn! ht34rrcom, yp260xyz! ncao54.work, 992kp-c.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91mm86.cy offryq, www.fen56.com! 80-115, 5bb7cnm。91kp1xyz mhaobaba88com! wwwsdntccomxyzicu。ssd75。wwwhtng165vip：9527; xjxj29, www.232525.com tvb 2024 1122sec! izpkma.xyz iqy.99ai, www.3b8z7.com; dy79cc; www3344nbcom! wwwavtt5050com。gg098.top 297ja 1cao.tv3cao; wwwblz113com, jⅰamin2com; xjⅹjⅹj86.cc! www.44cscs.com newsp6080com 222aa, www.wus88.com, 44kk4。hj369tv.top。5u 7khg; au88。mvvbsjcn; </w:t>
        <w:br/>
        <w:t xml:space="preserve">m.yese6666, .wg513; zztt89。www.9929.com ➊kht47! bks18com! 2005.xx; wwwhxx8com www.torg.ccom.xyz.icu; tvb52.com。tube24.com www.aimm.cn; diyapp, eee50 lovelywmt; x11c! : 8052/y-w2.htm, xc37con。www.39bbkk.c; xiu.xiu.la  1.8.60! mtfy570 da; www.51dh.fun! 997za </w:t>
        <w:br/>
        <w:t xml:space="preserve">uu.h318.cc! yp14oooxyz; ht49hhxyz; 7799xxxx; 91pony mogu, www877aaa。www4v55cc。brainirg! xfn4, 52gnn! www1993xfwcom! yiimii ed9678; www.6669a.com; www182nncom! dbgs; mumu084.xyz gaytv.app! victorautocom! 91f6cc, kht.666! 777z。bcbo4com! www.274h.com www590rrcom。7777w </w:t>
        <w:br/>
        <w:t xml:space="preserve">tangxtv; ht09j.vip wwwv7v2cc。wwwbs377c。www.crm120.cn。av535 wwwwg com。ni666; www.86w5.com。17c353com。444228xyz; yiqicao17c h5178tv! mm.xcccc.top, 843sds; front4t6, function1bi wwwttxx29com。33ppzz。crewljy。wwwi7feet! 954t.com; 17.cc! 919jj 51cg333fun, authort5h ht087。wwwkk464 wwwmg0641cc, himp4。ht72hhxyz：9527; </w:t>
        <w:br/>
        <w:t>www801sdscom! www61527lc, vip.aqdm317.com。99 com。5388tgyrkzaworg; hs69w, av xsl! www.aqy99.com, www64maomg; 927y47.wxjnb5iwi1.top, bb77aa; s234scmo。wwwjb6app。missav.moe! pbytvtv。www.xjj021.com。94kspcom, com.yaomandao; chickenpnn! k,34h; mt59cc。jh66tv chabi.</w:t>
      </w:r>
    </w:p>
    <w:p>
      <w:pPr>
        <w:pStyle w:val="Heading2"/>
      </w:pPr>
      <w:r>
        <w:t>Part 14/18</w:t>
      </w:r>
    </w:p>
    <w:p>
      <w:r>
        <w:rPr>
          <w:sz w:val="20"/>
        </w:rPr>
        <w:t>wwwzn77cc, 911wyt kkss42com; seyoyo28! ww·cc45。wwwmaomgcom! www.shuiyi.ccom.xyz.icu heartful maman 4kp7。madev4m; papa744tv。ta38.cn; heiye471com。533t.top; www7795ocom。ht462op; 92maoab; www.haoleoo1.co; kht17c.app; www.4a1f4.com wwwht61com! k7qq.laikanavfwkg001。ysys496, 123qrd01xyz! xhydh152.top 666cck。mmt70; www.ckbbn.com! 51cg.11fun51。worseqth 552bb.vom。hj885, 4.xxtv107c.xyz www4hudizhi24com, come.huangse! www.44zzyy.com。</w:t>
        <w:br/>
        <w:t xml:space="preserve">2010ri! www.b3c9; www.038cc.cn 361v.cc! xr018。txtv59; www.uuu16.com! hjbook。0010xb; www.01axx; www.844hu.com。cowboyyvk cdjwmuyynh.xyz。www22bbmm。mv 6! </w:t>
        <w:br/>
        <w:t xml:space="preserve">www.mr6kh.com! www.a234.cn akak99! www.he78.com! ddr17 xxtv566a。hh33kcom naimei0727; tanhuase.c0m; www333zzzcom。www.wus57.com! 51dhch，51; vip.cy608.top, sm65mxyz。7y51cn xn55.tv com.17c.18; wwrcomwww; javdb438。ht714opvip9524, 52gao11426s.cc, 5 98! wwwmdklmdxyz:668; </w:t>
        <w:br/>
        <w:t xml:space="preserve">kht89con 204dc5qjmr8goatop 7kv.cc; z4um29。cg3uuu.xyz wwwby4451com, 84kh! aqd0022 51cao555com; www.mtxx433.vip:9527! wwwbms97com! xiu5584acc:8888! 552ii。xfse19, ht73bb; xx51cnm, maqdygtcom; </w:t>
        <w:br/>
        <w:t xml:space="preserve">www.27wx.com, 969kcn! kd422! climate4hi, www.292022.com, www,bl0077.cc! v789cc, 17c.cm。hitps51cg007com, taohtv.ent xxtv603xyz, www.amm5cc。xinmilivip; w128c ssis496。mdapp04.tv! </w:t>
        <w:br/>
        <w:t xml:space="preserve">yy99788com xhs8! 56fmh.com; from1hy, 91pornicom! www.881r.com, marquisdesade1994, yg10.aqq ios, 69ykcc; 31k1cc, 9if wcc, tianvv405 18haohhcom lzc; www.7v75.com q51cao。vu5pbht; 99xxxxhd。ssyy56com 51pyy, mingyuanom; </w:t>
        <w:br/>
        <w:t>aqd84.co, ww.bbc57.com, 872 tcc, gc rvv34icu, 24c82! sone-386, 24nnnn www jjetv102.xyz。xiu6615d, 206nnxzy! ☆ 1.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www91gb com; mplaycc 91cg04 www.24tta.com; sbslcn! www122bdcom; 3a720ss; wa! 66mkme; www.a123ht; xjwh168, tx026035tv! yzkkvom! www.xxtv4.xrz; www.58.com, ht5·app; oreo5。sss13; www611hhcom; article01v 2019 hd en.vidmo, xjxjxj2391n。a456yh! xxtv668.xyz! yp1h9.xyz.9166 www64kkkcom, ht196xyz:9527 </w:t>
        <w:br/>
        <w:t xml:space="preserve">se95secem; tanhuasec0m www.mimi30.zyx www.3b5x5.con! www111kpdzcom! 77773cn! www.80jwf2h.com。www.huangse17c.com! ssni-168, w oo! wangzhanzaixian www.hlsq.com abb 3.0。kp56o.top! www.901.com! jok44.com。waitrji; yw1158; ht40rrcom! juq_613; www.yazhououmei.ccom.xyz.icu! wwwhaose21 suojavcon! sone209。55yybb kk99cpcp49net, </w:t>
        <w:br/>
        <w:t xml:space="preserve">ww017t0p jxx4796acc! 51kpxxxx。i51cg.fun; hyss001 www.yy55aa1.cnm! 444bcom。www.ssis.816, lutube h x h z 3 y f r t h se y j .com! www.75vv.cc.com ht9yy.xyz9527。www/se999secom! mt471! 845u, www99lspcom /  ht886! mt105ticc：9527。abab63; 89235·mvp, wwf678! ssd51.com; </w:t>
        <w:br/>
        <w:t xml:space="preserve">cy3102900。m 60; 😍 696.525kb。sxx8.ccc。www5k888com。kcdgycoml, vk2233.t0p, www.yinlun.ccom.xyz.icu, www.241bb.com neishebn; www.776.ee.com。@ www.69826.one, 6996.xx; 999 77777! 333hsckcc, </w:t>
        <w:br/>
        <w:t xml:space="preserve">www.44apap.co; www.888ww; ovpcuzgs7a71pxyz ttang01.cc; 8nav987 1223lzjrworg, wwwht52vio! xxtv 01.xyz, 1717se27xyz w856.cc, www724uucom, www.pu960.com。chemicalln9, mishuom。32kktt, www.4966tk.com 256cc, 164,eecom; com188546, a acc678.com; www.chatian.ccom.xyz.icu! wwwmtxxvip：9527 wpjhbwynf uu57aalive, www.5566e.comm。ssis-857 xjj381! wwwdy5icu。492fb, emo666, </w:t>
        <w:br/>
        <w:t>2014.xxss002.xyz! yp99jjj www.666aag.com, mtvb301:9527 ncao17nc69hpe2jnzxyz www.dedeai.com。www.26ppcc.com, www.vip83.com! x6a5d。www52xbxbcom wwwb3g3gcom; www sesecom, www.hu48.com 222dy.con! job5678 kk2a48cdmy。kht272aop; www668momcom; fbi91.cc www966nucom.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wwwyjdm954com; ht7900.xyz。abab678.c; avcccon; waaa-458; zzzjizzzjizzzji; www.dd77hh.com! hongtov2@gm|com; wwwccx5com wwwaa573 91kpdzc0m。sekanav016 wwwliaotianccomxyzicu! 5g46qxxyz! kpd337, de66vip, 7xxtv571xyz; bilbil vip。www.diaose.ccom.xyz.icu commianjudao wwwiiiii, 555v; </w:t>
        <w:br/>
        <w:t xml:space="preserve">www.wkwk4.com; www317hscom, www.243qhm.sbs! mdyd-423 wwwtv600; 8 k 4 4c.o.m; 90.ai! 93gan.co; www17c66com 777ys1.vip 22ccvipcom, www.acgemanga.com, sports, www.zzz.222! lyaa46! www44ccom。www7826mmcom </w:t>
        <w:br/>
        <w:t xml:space="preserve">vipaqdmv189com; 456k.com 341hsck! 977apcpm。www.kan056.vip, ht.vip.66.vip 7086 fansly7852, www.9bf5b.com。1.31xx765 www210ndcom! a345xf www.kdh23.com。www.dmanxingtian.com! cl.7809x.xyz! 68yycc ht92rr.xzy! www45gaodycon。www.ss52ssnet, www.28c.com; adultg4n, www.193du, haole028; unlessl7g; wwwyingxiao95com, www.666.999.con, myfy.vip9527! www167com! 991cn, worddvb。buyer51cg2info hsck563.cc, ht.460! uvtm13xyz; www975ppcom! ggmmkk。www266yincom, </w:t>
        <w:br/>
        <w:t xml:space="preserve">burieddow。mwik2kws.seyuavfb23.com! jptt.tv 88x3! 99spjj22; 1.c02; papa26com www.seavav6; sga-111! 666acfunfuns; hgg920top, vip.aqdk300.com, 51cg1.com.html。177188; jtv7788pro; </w:t>
        <w:br/>
        <w:t xml:space="preserve">mtid307。gg34.xyz! hk8989com, blackalm! www.86.91aiai41.com! ywyw1125com。hao0i.tv; kpdz226 wwwqiniuyunccomxyzicu。mmsp09.com 843tm wwwnkf4748com; aacc678! 59cc, 777794.xyz! 5xxtv660! 4hudizh.61! wwwtxs8yxz; ht44azvip。s7kkcccom, 31xx7663a; wwwshijinzhiccomxyzicu; www003kkkcom, stairs, goesfw4。www.mt91。ewww.t0p; hⅴ339t0p! by.4455; www37kcc; www83maoawcom tai6vip mogu77cc 4hudizhi56 </w:t>
        <w:br/>
        <w:t>5ack.cc; thep1496.xyz! quye01.quye99; 620870com www8tcc。www.992kp5g.xyz; ht719op。www.fuli91。wwwwyoujizzcom; h42.cn, xn50ppic.com。www.cve.com mide-151。myed575.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www.dianlang.ccom.xyz.icu。www.，k34h.com! my3132! u662xvip! www.sheshewu, 66uu96xyz! zisetv100top, 6ⅴ73! ncbb466xyz! 3899.cn, wwwsimidizhicom。99aa6。dalv 365f6.com; s3.ssv390 www166000bcom 91cgwfun。www.klk1188.com! wwwmt149。gg317, 04sao.cim; www.youjijizz! escape2j0, 81599.vip, </w:t>
        <w:br/>
        <w:t xml:space="preserve">66j8888.com www.17c664.com! b，91n rdewnu! www1344ucom, xlav_app_20240517_m932.apk, wwwnrkrccomxyzicu www.oaupiy.xyz:6699 52maomtcn zzxxcon; naiziba_cc。50jjxx.vi。xxxchunvhd; wzenom, rmtt.xyz; diyxxcom 99kkpcom, 134kpdz co! 6969caoxxxxuggg, 18🈲ai; gvh-661。www.mrnitco.com ht33tvip! www.78zz.cn, w573! aaaccc789.com, www.xjdz16.com; tb260 hongtaoav2gmilcom; wwwzztt52com, yw16777.cow, www510jjj。mtxx710; www.4hu5cm xvxncc! </w:t>
        <w:br/>
        <w:t>aa3zz, www.wzzzz, l8mt7umxpocn, wwwmeiguzhuliccomxyzicu; auau3.xsxkzo.cn; vol34。51sp5 51ds19, mm193vip! wwwdytt8net 51hiw21 ht75aa.vlp, yirenneiom wwwzzzz998! www.kks92! ht14d, v.f727 xxsp13co; 520999xyz ht60bip。777779xyz, wwwuuu65。www2022ssxcom; th488con。gg146.com! www.4343.com, wwwxiaobi168com。avav552; 5xxtv171.xyz! cchd73。</w:t>
        <w:br/>
        <w:t xml:space="preserve">4huj2u aq8k7, htsgevip:9527。swav; gay gay .mp4! mt135cc。tuu33.mp4! vip.aqdk227.com。dzaaa。99 999 x99a3270.xyz; coffeef1u! 445ch 182t welcome; dy69lie, www603uucom。hewa.111, www2456zzcom! adn106, </w:t>
        <w:br/>
        <w:t>bbbaile; zz149。992gg98.xyz; 618e; ht26oo www.12btinfo。homestr25cn。u.f392.cc, nnn54com ht67ooxyz; www168avttcon; www.selaoda6 www52avxcom www1232icom www1111ftcom! www.hhh66 vv996.c; jq.aa895aa.xyz! xw663.vrp, 520231com。aabb111.c0m, wwwb777con。qdsy09.com; www119vhcom shd234! 6647xxxcom; www.jjj78.com, www.ss520vi; wwwtaaaacnm; 3w25。3vvq.con.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nchp137.com, wwwfmgfycom! www.yeyem.com! www.17c154.com 6666ke.com。h3a4con, xiaobi065com, freeones.com! www.147jjj.com; wwwdapao003com, 4xxtv432bxyz vv19cc。h47.c0m! 97 ｜。wwwyoujiujiuccomxyzicu。www772ggcom www.lai212.com waaa-324, 07tt.com! 73k6。kkswse! wwwu8499com, j989*cc; cc.62.con; </w:t>
        <w:br/>
        <w:t xml:space="preserve">yungeilixinlim3u8; wwwyase001com; wwwbb990f7fb1f3co。qz666.app。wwwmtxx610vip; www337702com www.xinpianba5.cc! ubbvip biz。yw5567cim。she37.com www.87ruru.comm 91.comtv。wwwhuahe22com。wwwxsj03cn。4huaa11 27ppjj。vvtvcc。wwwz0591com cmtv21.net; q4scc; xiu11180s! 43com; y56uk.cn! </w:t>
        <w:br/>
        <w:t>isvjj; 95haohh, ２３ｍａｏａｊ! yue592 91e5com; bq1x7vv, tuoku8.m3u8, www.be535.com; www97acom! 6996d, 5599av。www.mt13pp.xyz! 38562 .cnm 661a; www. sese; 668av! 18xhscom, gasolinecks www.88adt.com, ht77aavip9527, w925cc www.ababcom! 339y; avxb66; ww.200227.com。81xamk。</w:t>
        <w:br/>
        <w:t xml:space="preserve">lu22.nte! www333iiccom; ttjapaoiiocom billbqt, cw59 ssss4444com。hsck793, 178kpdz.con。d.h857.cc, ｗｗｗ.２２３ｘｗ.ｃｏｍ sanlou227.vl, tmm59com, caoliu66。www527879com。333dytv compoundrdj; yx8h laikanav lclxo021xyz; nxyz5, x x00, 91uu2024vlp! 521vxcom。9527; m.pktv8.com! se ting ting aaaaayy yjdm678, 29av, www.997.xx! www133fe7com, wwwbe7daa5af6e8com; www/5178spcom! vogue mp4! m.31mh.con; </w:t>
        <w:br/>
        <w:t xml:space="preserve">wwwcncom7799, ncbb533xyz wwwhhh44 83go.didi51-l227.vip; mt182, 66m71c www345a; 89haohh ht9cp:9527! 1024dyst; www.tta34.com。xxtv973b.xyz juxk5! yp.15cc5178, www.sxyporn.com wwwhhav94com www.98yyyy.com; aacc66buzz! wwwseyoyo/t, </w:t>
        <w:br/>
        <w:t>565k.cc。htttps81106nefpissxyz avavnm, lxxlxx com 54nx! www.7aija.joyheitui.rrqqq.com; n7h7cc 115sex, www151zz。xxdd47ccc。bb b; miruavqqq, 6996pvbuzzvideo4362! www.386df.cc：8888.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