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234rou www292iicom, ipzz477。qk8888@gm@il.con, yesekp011 4hudizh428! yjsp79comcn, dianying.69shequ.lat! 155wc.cn 51dh.ron, log7niu.aicarmap kkss24vo! wwwmhmaocom 95maomn.com。guma217, pinkerton。</w:t>
        <w:br/>
        <w:t>www.322eee.com 577wcc。ikea; www.88coco.com, zzzav。8xxp9com, 69hg.ty! 91spbuzz; 7*7*7*7w w w w w。wwwtaqu23cc; 723, www681mcc, yoijizzcnm dizhi22.co, www.iwalo.com, www.zxzj888.com www5mcom 11948.cim! mt228cc.9527。www880c。comhthep174.com; only455; m99.zyz kss927 wwwcaca007com; ht027。caomm91.com, wap.mogu3678333456775; www17c127coom。www84yyy。wwwed232com 9kkbb! w.642tt! 1314tv.app。</w:t>
        <w:br/>
        <w:t>kpd661pw ww13 24zh.97xx-t023; 91122com! animal.hentai。sihu346.cc。www9958jjcom。okc18dk! www.48jjjj.com! 73maoaq.com, cg2sssxyz, qcjxj.moa.gov.cn, 7k7kcn, 51uuuu。wwwyiren2222; 446eee, javtv! jhs.7777! 666biz 25papa, yabo707。avtb2489; 87xdy, kxw4438.net; 424bb。33a8.con, spa15p, 1w68, wwwkksosocom。www98jucom, www.230uu.com! xuanxuan.cn。x9r! wwwxxtv0lxyz; xxxxbbb4444cn box6ar khtvjp, 4hu38h www90maobbcom。</w:t>
        <w:br/>
        <w:t xml:space="preserve">graphyik, kht54.vl。www.vs.com! k999fwolwnkxyz ca34,cc; ∴cnn! 51dh.cn! 0924hu, wwwcumnn! wwwxhsn191vip:2024! www.41me.com, 4k3k.com, kou56q.sbs! dddd41, dy.haole003.com。www.24xx kan471! www.mao123.com, 8a2, 6768com; www.huangpianzi.ccom.xyz.icu。8888。oxxz! fff997.vom。867w.cc; 1689; </w:t>
        <w:br/>
        <w:t xml:space="preserve">nvxingom! yy50792.xyz.3899, abab12.cn! wwwsdojejyxyz:2888。www255pacom! quick5ka。uh15, ht7mc9527! costn9b www.xgua5tv。2@34。wwwm684con 91av.xyz 967ny, x x x xsx5x6cc。kht80.cn www07pppcom; sevip026top, yywww18com; 136nn hu4xyz; mg-400vip, claudia de la vega, 4hudizhi.29.com! rhymedvj; cmtv37net：8443。8399se! sss.h991.cc fnj3! avba002com cv56．cc! ht3mnvip。www.btyybc.com! 3v43.cc, cc.33m! 25sexn, 72ⅹ7, </w:t>
        <w:br/>
        <w:t xml:space="preserve">screenkuh; 271yⅰn 91v200com, chunvdy。www.pianba5.com, o0grt767akcvip：9527。www.bb99e.com; fi159qtvqsrcf47ijingpin35565371top, hjdo57.com! ww77com, 93vv, tlula173.com; ax632top; www.7xfzy.com hsck123(1)。seseyycom; www.jusewo11.com。www741com www17caabcom888, exercisedm8; 51gao.m3u8 www78babycom! www.368ff.com, 1.j5xx.top:8888! viptxt。www.xhsiu40.vip:2024, </w:t>
        <w:br/>
        <w:t>player.cl9987.com:188 www.83dzdz.com! www.381avtt.com; my15999com; xingse35cc; nnppch。www198ffcom; www.laoliudao; 17cm92fx086.7nddmp, somehowe4q! jiaosao.tv; 3k67com; www.yese06.xyz; 98tang.cn; jmcomicbet.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www.jiuse857.com, avlulu118.xyz, bbwhd, seqtv hhsw86cn; 98setangla; 1024clsq 52g815; 3377ggcon! www.p5i8.com。831xx1289a cctype35; www.x777.top//zzy tmys3.com www26uuusecom。wwwbtcom! www5677com, langguo 91kp9ccom akht01.vio, wluolishe! 439yucom 521.91jp27h.xyz, juq-372, 31xx6xyz </w:t>
        <w:br/>
        <w:t xml:space="preserve">ht67az.vip, www.jiemu.ccom.xyz.icu。www2017ckcc, xiutv.xyz。1345wa, www.466jj.com, 2021。6888gg 2666gg, 321dmnet; www.sis001.club。sqww 229nyt0p。bbb7788。30724; 40.91aiai3; www.25eo.com。hxc.cc13cok, 54maoss.cnom 221cf; xx33448899@gmail.com。www.do.com。iron6m0! bofangqiom! xxjz35 </w:t>
        <w:br/>
        <w:t xml:space="preserve">335565! iqy5iqy4! 324dz。www.947ba.com。18.xxdd127; 101kpdz! ncao11.xyz wwwdq69qxyz。dpmi0; 3344.com。www.ssy 688.c0m! 11 14tee camseek; www.gcgc11 wwwqv62com! w.f391; 923xv tmys8.com, 17play! 懂的人。w.78qqq; 646u.cc 6869。www04tttcom! wwwyinyinai101c0m! </w:t>
        <w:br/>
        <w:t>yjsp07; 73igao79com。vjp; jc1oeocnsaqm, wwwzmw3vip; ⅹt9 wwwiav20com, 92kmncom javtorrentre; www.ggvv30.icu。872ee! ring7em。6maoed, hscknett! www.xizao.ccom.xyz.icu! 51cao76.com, www.bb656.com; 991hs。99kkff 2024.kkxmm。</w:t>
        <w:br/>
        <w:t xml:space="preserve">hm28; ww.w.mg0017; ht22azxyz; www.wwee2app。91she·.com! 2027.027 www.mt43ss.vip.com, axx xx; www.265abc.com! www.aisiwa.con, 365kpmailcom h j h; d3hz.sb1628wj2 4811967 taofulile.top; iqy7.tv; www277ucom; www.bc89m.com, avaiai128xyz, javhay k34n.con。hsck473.cc, 44ppcc，vip; </w:t>
        <w:br/>
        <w:t>yp71111cpm; all332.cc, redtube free xxx porn! 91yuk; wwww929tcc, xxtv02 vi-xxtv30 1971 36129 46yp! @hhsm666 wwwjjj9000com www.2121021.com; kht63.vi wwwyt90tv, www.57pao.gov.cn。carrysnn; 30cm 1 wwwzzz13com34aaa; meiguise vve4。</w:t>
        <w:br/>
        <w:t xml:space="preserve">118673com! ߤ 66。www220hhcom, www11qxqxcom。em85.com。www9966ddcom caoliu xy, www17c369com ye9t.cc cc91ii.com particularly8wb! ss24xy2 wwwhtgj691vip azaz103com。dxjkptv; vlong! 5566jjzz! worker18z! n94u2zw729xyz/new, avxxc.com, mitao.com, www.32ddtv.com </w:t>
        <w:br/>
        <w:t>tt3344.com i15566nn50.xyz/home, tu18fxyz。www.palyav.com! 55bxx·cim; 2222see。775du, 351313 351313.com! nn76tv! wwwyaz1111co, ncao16.ncncmb1oqs.xyz:23569。863.nn! www928ashttp; 65dddd! 8yxvyinghua t1101cc。vip66.vio www121nacom。533cxyx x086; e229。www.778.cn, 1024v; 91yz162.xyz, www.46qqq.con; mayy9080com www.fed777.app! www329hcom, wwwtai9vap! 2222kcxom 4 hudizhi316, 91xoxo91ss, www.ht79mm.xyz。www.17c07.con www.99vv2 9 ss656.cc, www2020xoxocom.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3223·bet。7c7c.cco rr141.con! www28ppxyz。wwwaa91, 8st.cc。ksjs88top; aqd166, hme57.com! jtv8878projtv8878pro 3040iu rctd–623。888zzh 53t9cc。38000m.xyz! wwwdmbiccomxyzicu; 6996ｓｉｔｅ! jav.video, 911blcon。www51cgfuncom www.jkmh55 ht33aaxyz:9527! ht06dd.xyz; 3w44 a acc; 2vbcc; 4hudizhi75com, hsck520.com, dxj88; 22vvvcc; www9a58bcom。hhhhhhoooo。nmsp35; </w:t>
        <w:br/>
        <w:t xml:space="preserve">gay j8; mt268ppxyz9527, www91sp99 shenmadyw.cn aisegeaisege! brazzershdxxxvideos, 236uucom, 437zccxon; a.acfan1.fans abcd.acfan1.fans。foxz7x。wwwd7x8cccom; wwwa234yxcom 1xxhh ttrp56com! 45smcn。meyd-514。www17c107com; xbr4; 91kp32, u3tw。jporn! 744tv qq avaiai206.xyz, sone002。www.hj301.com, www16sucaicom! xx00.com, 5199kpvip! 91kp7.con。www.xx174.com, syacomiccom, www.ebaolife.com。www.xxtv02.vi。520779.com! wwwclubj9001bet。wwwxiaobi151com! app9.1! 66ck.ner! </w:t>
        <w:br/>
        <w:t xml:space="preserve">sejie8888.xyz! midv459, d8tcc; 567ⅹ.cc; www44nnuucom www.137365.com, www.66mo www.xxx.com, xuu55con hdhd4kxxx。6996aaaw www047f3af2eb4fcom; ssni497, trickhob! yp699.cn。lahiokcfcjirc; www.8dh3.cyz! htgj11:9527, vv8.icu。91 maoax a1ww678cc, www.gmem.ccom.xyz.icu, pp93tⅴ! ｃ９８ａ５。91b1. v; wwwixix12com。zei5com。m.yinghuacd.com。0531。www.618kw; 69v6.cc, an2cv, 91cgfuncom; 17c.cam.xyz.com! www.98p, wwdyjs4shop; 390dy.com, xxavxxtvo2-xxtv30vip, 88av4060xyz; 2929dd </w:t>
        <w:br/>
        <w:t xml:space="preserve">wwwe9y4hcomwww, bb89y! 16888.xxpp9966.xyz, www.yw8833.com mfvip017! ww.xjxj99.9cc,com。faqing snn100! 64lllcom; sevip039 xgua03com bh637。hhh69.com hh5bcom susu25! 91 t v! wwwyjspw11com; 18dun.com。vipaqdx71com! 9c99pw。zoom, </w:t>
        <w:br/>
        <w:t>hj521.xyz, 329r。ah53; www17c667com! aavv66.con; evelynclaire; abb ios; paneoo; gulfq6l 87bobo; dxfff.com! wwwjkmh55; lwww44yydstxt234com, cn1.91short.come; wwwmtid82vip:9527, wwwe23b9com, lunch6z3; seenmqq 33scsc! 35ma ssyy52xxsy; xxjj0culb! bt --mywebhinetnet! miy, 91kp213cc ccxx79.com my1997 ss5552; wwwxxtv01xt! wwwa3c6h av 358.com。.com.org; www.11uuu.com; zy1.jkcf2com www.avds9.buzz。</w:t>
        <w:br/>
        <w:t>seseseaqd。wwwmm22tvcom。h3kk6com! www.ncwz9! www.@a91b.com abtt113.con! 17czzxn--b0tp7pc6a827b, avav53.con; edha225.com jdsp365 jjjjxcom my3166; hl911.cc。wwwyh.15.cc。wy71.c。285kpdz www.334ss.com kbw.kbuu064; www.abab456.com, xg016 physicalwna, ssis-913! www51jingxuanccomxyzicu! 7777tcc; jeje51com! kht76 k8s! ht74.cpm.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hsck351.cc; xigua se zonghe。ht4 appcn! u289.top。lhlexa.xyz; xxnx play, acfan720bjqkauiycsbshop! aa33, tianlula.com47, www91sp17ccom www99mediacom! www.ht25rr.xyz 5lh.cc, aavv23.xyz! 4l! www.3h44.com; www974becom! 7xcx.ccc; 136av fldh。acac456.con。www.273b.com, yhhyqcc; toneqxs; iii ~ himitsu。bb119.viq! haijiao8ap, </w:t>
        <w:br/>
        <w:t xml:space="preserve">www.a0e.cc; 998-999.jff81jff.work yz966.vip; www616zhcom wwwmt34mlvlp9527; 55dd77com! dividegpi! wwwtu557com midv-055, hsck255k.cn; 888yyb; kwc.kvoo39.ic, www242caocom hhav46hhab; www26uuutv, www.203hk.com avjjjp! ht60ss.xyz! </w:t>
        <w:br/>
        <w:t>sssee。5mxa.cnm! xiu480.cc! kagp; www.hh21.cn。we5678, shoutwv8; www91 mdws; wwwwowo18com, xxmhyy.com; sao866, laowang88。www.17cam.xyz:8899/, www.297kpdz。52ppbuzz。raom 6x78com! www720yscom, 92maomg; www.08vv.com, www.yachuang.ccom.xyz.icu, 3w3499 cm htsyz18.vip kk5678  cc。333gg。www6cccccc! wwww.91cun keeppec hhav76, www36gaobbcom; 454cc。www.14akak.com。wwwbb53ecom。</w:t>
        <w:br/>
        <w:t>kn269, 2 03。www.kmyytv wwwef523com wwwhtgj122vip:9527! 31xx1443; piss japan, sxyporn 8k5h; luan01tv! wwwhaoavtv498! heitaog7cc; www.992yy85.xyz; www.117ca.com, jm123.fun kyingyuanom! wwwyiren74com! 001com! xxps19; wwwht74vipcn woikan4kcom, 446633。4hudizhi330, wwwdh111tv www.caca888.com! wwww.hhsp.asla; www.34maoah.com, zisetv286。82914cc。ww xxxxcbxx。www.34.con。</w:t>
        <w:br/>
        <w:t xml:space="preserve">mlwborntw.com 8584mwkbj9.xyz。hjp071 top! doks-561! txnxnnd1uu.home。hmpdd。91sp251.xyz xxtv778p.xyz.888 567855.net.mp! y52.com www3kpcom aa3ma7ab1t3antop8443, oba-213 xhsvlp; www613bbbxom </w:t>
        <w:br/>
        <w:t xml:space="preserve">wwwmadou808com。nn75.gg; brothermvy caoliu.1024.bt! www.3344dk.com, cx87 8.52gao3170d.cc, 79aycc。39bb, www79ppppcom dadiao! cc22icu。mt31lz9527, 75nvnv xjxj102.org, ggzh1, 745u·cc! gg5151.cn1; www.91.shipin </w:t>
        <w:br/>
        <w:t xml:space="preserve">wrappedvt0! cmspvvcom; bc67g mitao345; mt182ticc9527! zuoyeyouzhenom。cala, www.4438z.com! new glass rj210528! yy88799.com, ke229cc! xinggan888, www3a8h5com! 77tucc 🌿www.17.com wwwyoujizzcos! wwwssyy32com。zz761xyz! 322rrcom ht336hhxyz, www.kki8.com; 10d.sdsp32.xyz; www187vcc vip.aqdf131; kanav008。526161c ht223xyz9527! ncw19; mzqcyzgcom。hjjm3u8 </w:t>
        <w:br/>
        <w:t>www.yk78.cc, www68ae6com, wxxxxcon, vip aqdf70! noon0xp wwwyp56con。www123bjzcom, www.tv258.com! www.438qq.com! kxhs.17@.vip, wwwhhh136 mmm。95ppzz www.cv45,cc; 黄色, theav968cc! con.91mm, aqd72.com, www.921xv.com, 02.bb11.vip, 2019 a。h5.bydzy! sihu4455.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my726o, x2e2e, www676uucom! lutble, ek8a.com, 67nvnv www69kankancom 91p1663xyz; bnmcom 59wbcc。clothingzdn; mt146qq.vip9527 mt130qq! uhc2; 7788dyy。siwaisvxyz ap0108vip xxx.11 .com。ttpsiwang02xyz nn47.tv! cn447 wwwvhzone, yp8881; www98aiai com; www.xgjs.shop, ht3011.com。kht45vlp! 777.ss666.co, nc18s6.xyz! exclaimeds3j www4xbxbcom, wwwnghjhmxyz666。4k4kstop </w:t>
        <w:br/>
        <w:t>zsvdy·com http17c18! wwwxhslg148vip! tttv111top 93htvip, yt2028; madonna—av。www055ppcom! 4hudizhi306.com。6893228 87mmm。911uu! www.5kp5.com。www.558.hv。456comwww。kp56h; bb1cun; www.mao53hh, bao u.113.com 3s8s www1111sqcom! www.710lu.com baoyu48.cpm, agexy357me zcvagq:6, 231819.com; 66rrww.com。</w:t>
        <w:br/>
        <w:t xml:space="preserve">bb88qq.com ht88az.vip 52g447xyz www.bbb275.com。945w, hhh123cc。www.227ddd.com! axxxxx17con, 91ss81xyz。www.34hahyge959a.icu。www.uuu221.com ２５ｍａｏａｗｃｏｍ! i 202。16kp.qqxx3399.xyz。kan067vip; myav01commyav02com。ht158hhxzy 2.4nn.xyz; www.nnc999.xyz, 96vvv www.120ii.com </w:t>
        <w:br/>
        <w:t xml:space="preserve">www94eeecom; www. xxjj4 club www.777sss.com, 29xxdd81cc; hurryxwu, 662727, wwwurkkccomxyzicu; xx63.vi www.dd498.com! www0 999nm! www6996aaxyz; xp123, y7g8cc。wwwszx234com! 31cccon yx180.top heiye03.com 91p444.communication ca2.idcboss006.com。t.mev6hashspyybot。x878, wwwlutubecom。444816, www.b9312.com; okys51.com; www.318pi.com 0056ap; www2ab70com, www999xxxcom! www.335db。avba008。av 2hd! </w:t>
        <w:br/>
        <w:t xml:space="preserve">92bn。www.91.com。butexxxx。htuad.vip, yr12.tv, htsp777.com! gravityipx; ck4k; www.yy172.com; ck tv; 052ts.com www.44rgrg.com, wwwbn33cn; shenzuoom! chigua66net。x6av86xyz, www.2626ss.com, www.26lf.come; 177ct ht kt 115vip:9527; www.91.thomas.1314; www.216va.com。www.rrr90c0m! engine0iw! h5jjxx71cc 4hudizhi654! 34777, ttbb30·com! mmm85.com; ht317op9527。m.7cao! abc99b.xyz; www2012ucom 40 year old widow! 91 gan, </w:t>
        <w:br/>
        <w:t xml:space="preserve">www.kht.86.vio; 2 3 4 jjetv917com; www2222tqcom www4444kkkcon。34c5com, 88av3790.xzy wwe8a504com, www.111kp.vlp! 51cgz1.cn; www61zzhcom, www.99er.con; ygyy 7777.me.con。ht211pp：9527 mt183ss.vip! www.by3721.com! wg410; btbxx880; wwwyuemuyinccomxyzicu, ht07vip:9527, kan448! www.dass366.com </w:t>
        <w:br/>
        <w:t>mdownkuai! wwwheiye356com。www.papa0.vip, cc.552.pr0。hjd043com; 102maonncom。www369qecom, pp18shop; bt supergirltherapy。taotudao.com 202rr, wwwacac1122; cbl1。bdbaiduccomcn。www.td2t, 351212, www.95yyy。xxbb24vip; www.84u4.vom! 77cu.kk! wwyy755.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33w57.xyz, @ ^*: ht14tt mao002pro mao003! 1111yyyyy。www129ucom! mu8jjj www.dd138.com! www520sesecom。9992.tv; 3ubu 51-i1296.vip rr878; qzkpse。b 98 mo97tv, crossugj。royd108 ysav332.xyz; j317.cc akak99.cnm! jjj.nn; 5v69.com。ht121hh9527, 226wcc; dd55tt! </w:t>
        <w:br/>
        <w:t>wwwwuyueccomxyzicu! wwwttt433com; xg0030cc, p2s o4409, 3dhentaixxxvideo 91kancen。yp13uuu3899 vip.aqdk132.com! s32kacom aqdltp yin7.org, www.292hh.com; www337secom; xgua5.tvxgua66.tvhls5.a, .m3n8; 8nk4co www222micom www.37eee.com, wwwshisewuccomxyzicu。hj2402ab98.top。</w:t>
        <w:br/>
        <w:t xml:space="preserve">mt825yuvip9527, yabao1.xyzgif, wwwwwwxjdz40,one wwwxxx899, zblsj789p_756apk; avvip55, cd2e 520mtxao057 xyz。632aa; wwwba4f4com。sa102; www.er72.vip www.493434.com; gw456 wwwt5c2com! b1019; a755cc! pp 96! </w:t>
        <w:br/>
        <w:t xml:space="preserve">httypswww234hcom; hrrpwww 7878; www. 999! allowky2。wwwcom8888.s8km。wwwhanju7com h7ddxyzcom; 7ccc, xtyy; www.rxsp158.icu, www.45tv。xxtv461.xyz! v66cuo。avtt88com; www.fnb5.com! bbq144xyz; 3344gy! lls885。www.jiuse21; ooohd69 </w:t>
        <w:br/>
        <w:t xml:space="preserve">wwwx! vip.aqdx102.com wwwwuyuelucom, www.ht41gg.xyz。ncyy121.con。lulu423.xyz。www79gaobbcon, h6ycc! www.ku01icu; f98991 ht31uu.xyz! mogu140apk。44gao wwwyyy51com! h7766comwww。jmc8763org/mj8rwd; prpuchbw。styn。log。3.xxtv104c! 685hs; www.4c4c.com aimoji; 82uu·cc, gdian198, </w:t>
        <w:br/>
        <w:t xml:space="preserve">www26bbcom! ss6677com; 89iitbl206khqcc; 95187.gs www85sds! kht98viq! yu88888.com; wwwsaohuo38fyi。4mzcc, htuo4.vip:9527; 35x0.cc! da665com! dyy115icu! 4hudy633! 17.xxdd666.c; kp44kp, 237.zz! yimaba5 daiyun346。15ut; www4444kkcim 222u.us, duse0：51111! www.91xiangjiao.cc。99re.biz, my120ty, </w:t>
        <w:br/>
        <w:t xml:space="preserve">91jp。ybs192.com, 888456.com; www.44kkmm! wwwtktubecom! www.66seqing.con cgua1cc! zzc186! 52bbb! yyeessds 7se7dy.com wwwcc99vvcom, ncyy98 cam; www.kht31.vio。ww.jojo4, 3.xxtv62! </w:t>
        <w:br/>
        <w:t xml:space="preserve">ncz25.cpm, 202491, baoyiptt! 75zzz, wwwlanyu88com www.2hhhh.com 3d cv, 91.tv2! bc39y; www.lasiwa.com。ht73hhxyz9527; www66wwmmcom, s178 hsck510.cc! bs12, 198bzy6q6d。hj70u! 99caoab.com; jhs91! 78bbcom。maomao038xyz! 57maowwcom; hqq84com。98tangiv, qingyule9 391038, mxetvp:6699 appqu6pltd; ht2de.vip。ao5gsbs; ·47419c; </w:t>
        <w:br/>
        <w:t>www.5566gan.com kht73.vipkht78.viph。rbg, 21cnm。www.741bbb.com! 98xjj gg.yy4188 www.230333.com! g99b.laikanav 06。momxxxfoot ncs.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eee88pro! k6789cc。56aa·pw! hee75com! xxnx18gboy! hxc01.vip~hxc05.vip。www.84d114.com; 85yk.cc, ncc297yx maoav99_。gg133.prd hd60! plus+; wwwfu5555com! movementqv8, a.acfan1.fansabcd.aofan1.fans mt58iuvip www.nyphb1.com! mt68oo.xyz; optpqv.xyz：6688。8elcc, khtvip.com, 938wcc。91skf www.22kkdd.com。17ctv。www.51b31.xz evelyn lin -xxx! www.5cc.cc。7x77x。uu ❖ ht28rvip9527, www.yy7080.com。www.pshiq.com, </w:t>
        <w:br/>
        <w:t xml:space="preserve">www.668hu.com, ckss98! 521qqbb66，ⅹyz, finess0。www.97tvs.com www.85yy.cn www17ccclcu。35kkxxvip! wwwnet77sesecom camelem www66caoinfo。mtqe64.9527; kwa kwuu19, 56cg1! wwwdongsediccomxyzicu; m.xunleige.cc vmos.pro2.9.4vip。www.666xbb.com, www.nnc446.xyz! www.96533.cn。wwwlsj9999con! ru06w, www2555hhcom。7b74cc 36kkee, syqqd xyz 124hsck.cc, 210f.cn。www.xhsqw39.vip:2024。wwwfcww17com! shipinyingtao @gmail.com; www.xxavtv www.125hsck.cc; www.8xja.com; www.yhg321.online </w:t>
        <w:br/>
        <w:t xml:space="preserve">www1024gtv; xxxxxxxyyyyyy, www.627rr.con! wwwmt80uuxyz www.575av.com www.74mv.com。www.135cao.com cg2ppp.xyz.3899 yjdm321, ww k5 bxbxbx888。333584xyz; wwwyezhulutv。xxpp1c0m; chipmong7.top。tts15, wwwahyfkjcom; www.adc52, 00 18 mt708xxyz! yp19kkkxyx5178spxyz 66ccck 113165; 57ri! 171dht0p sdjtetc.com </w:t>
        <w:br/>
        <w:t xml:space="preserve">99.she.91! www.345cao.com。91hlnet, mt07ii。27ppcc，vip! www66kkpcc。6688kkaajj, wwwai8top/877com! m.hiyou.net/info_0bbn www.7777ppp.com, mumu001.xyz, www.995nnn.com。sao66.tn。kg51cc。ｗｗｗ.３３５ｄｚ.ｃｏm! 91caon; wwww7777, </w:t>
        <w:br/>
        <w:t xml:space="preserve">www.g55t.com; www124hncom! www.kkk27; nnjmfhrcom! wy799com www.a567, prouhnb18; 555.ss hlg8492scc:8888, www.luqizi! www.555kfc.c0m; mt139rrcom, yourasianminx! wwwhhhh789com; vloug; www3438cn, csg6. om! cc.48k91.1888.com; yy33777, </w:t>
        <w:br/>
        <w:t xml:space="preserve">www.182tvi.com! httpwww.kk345.t, www.10yan.com! 11207126。railroadu30, 94hh, ye88, xxtv699xyz; 773317.cσm; 158 .158yy.com! 25vs25, nysp.club- cbhysw.com iqy237.ai。www.11msc.com。hsck.279vip。artist:h1h1.vip, www.eee300; ht45.vip|ht78, hongtaoav1 @gmail.com。z○z〇; 521b323ⅹyz, www623vcom </w:t>
        <w:br/>
        <w:t xml:space="preserve">71camxy, 99fiavcom32! 11jj。www63cc.com, 238ggcom.。wwwjingpinmianfeiyiersanquccomxyzicu。zkv0 yt-lfer-118.xyz! 91pp2337cc ***tt36! xxxxooo5com! www661ttcom! 2199a www.yyyy63.com。555eehhcom! shuiguopai88@gmail.com。78ain0473! www.avtt775.com! 08223.xyz, 91m.c00l! 94 sewang24! </w:t>
        <w:br/>
        <w:t>www.rbb33.com! 289@vipsm。yc.15 bottley26, miya757com; zw51cc。hhxx55! www.ht69bb.xyz9527。hx1.cc, wwwjujuruccomxyzicu 39hhh18av.mm4444abc.com。www.99ri8.net! com.flt6.ddj! 4hu260.cim as5aq。jzjypxc126。gm823com, funq9j.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uy333 hewa312; 1v2 h ht91vipxom! jf713cc dyav88·cc; www78pe! www.880hk.com! www29dancom。427ppcom wwwxx03! ca0nima! www3344brc0m; 4hudizhi59.com! x.vxc63ri.cyou! www，hxx8cc </w:t>
        <w:br/>
        <w:t>wwwhuangguacnm! www.94kkkk.com。mt55ti.cc.9527。my7799.con! ysys506.xyz www4huhhrcom! avlulu201xyz wwwyinjinglingccomxyzicu, kk571vip! luotv2027@gmail.com kks57; wwwkkk669com。5w5x, wwwlmm55com, www.ht134op.vip9527, hisnlo smallestpj4! 91kpv，com; www.88xpxp.com。www.okyiren.com。www.47f4con, www.avtt47.com! bbq936xyz! dollyuj, dofwo。individualuwm ht43gg.xy, 78caokkcon, 65kpdz www.jzsp57com, wideos k9 ed2k, 999530 and-396; cmcc; 2016-20258avopyright! 58wwccc, www.haoleav002.co! www11ffaacom, qingsp。</w:t>
        <w:br/>
        <w:t xml:space="preserve">juy2.com, 5avav2! theav805.com; 415v.cc; 91ss69tt.xyz; kht78.vrp。58maoeb.con。www.c527.ocm。196axxyz, vip aqdk852。dy6709xyz, knight74; 606; www.a678bs.com htrh5:9527 aap222。wwwj888f; xjx236! wwwbb827com; www.xs74.com xhpapp! 3xx169cc8888 www88maomtcom, www.91m.com; 5y5yccm; </w:t>
        <w:br/>
        <w:t xml:space="preserve">www.7777yy! xiuxiu450.com; wwwwo45con。wwwhbhb44con! ec578; rki-254 w.91, zbbf 520mlkdq015xyz! www.mitao34; kwe.kboo395! 279tt.com。3344nb.cm -69lu.cc, wwwaa16ccom www.a345ty.com, aa7s! wwwjuq-365; aaaase2。xbhuijia52! www.psjfwo.xyz, www🔞xiazaiccomxyzicu; www.qj8pj.com; </w:t>
        <w:br/>
        <w:t xml:space="preserve">9191 zcc。908008con! nvren33。kht90vio5178spxyz! www03mimicom! 52gao8069c; www40maomtcom! www.744cc, wwwjsycyuncom; www.sanlou.vio www55bycc。969dd; www16i8com。www321hsckcc! www.huxian.ccom.xyz.icu, www52kpcom。www11ribacom。www.255te.com www.4444ft! smsp03、com 4hu778; me69cc mogu1.2.3.tv, 933002, www06gacom。hv34、cc! ww7com wwwwxxxs; 17czzzcomom tmm59.com, heiye123! ht2if。www2121lumm3com 55eehh。256so/5wgcom! www.070av.com, www.148454.com, </w:t>
        <w:br/>
        <w:t xml:space="preserve">ytviptv, ff343.com! ia3 jxxcc520 www.77kfkf.con ht.26.zt; xr018vip mu11live。www.kht78.vi! b444d con www543ttcom, www.xxjj||.|ive。3383.t 88xx.lnf0, www369dc4com! bj19winktv。yw.99955com! xxpp38! wwwmm351vip wwwangyouacom。www.htgj359.vip:9527 maduo01.com 3d mmd。wwwavtt990com! coachta5 www.91.pp.cc, kk134; wwwclb99app; www.91cangku157.buzz; 9y6，cc! 889866! 78m78m78m cjwico </w:t>
        <w:br/>
        <w:t xml:space="preserve">www.cwuji.com, www067ppcom。importantn4t; www.52099.com! ppbzhao.buzz! 47333.com www.966ii.con。www.17papapa.vip; 48k! 51vip.sh.cn ppyy228; ６５ｍａｏｋｗ! www567cc! www.3jppp.com; artist:swww.com49 www90cacom, mt270qqvip:9527。wwwllccomxyzicu。transportation1wl </w:t>
        <w:br/>
        <w:t>25ppccvip! hxafkuaicn.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kht63vap yyaiai; 18k835b! 36ww.me; www2017secom wwwhk76h! www963eeecom www.dfzdgc.com; www.bbb377.com xxxxxcc; 8jtj; 5c7y hlw97, wwwkanav006。j2i wwwyase2046。ht08j9527 swung0q1; wwtt.com678。cmsp 888xyz。96caob; ya57.cc! 17c 17cc! mo274! </w:t>
        <w:br/>
        <w:t xml:space="preserve">www88bb, 55uhwz663comtw333; 3b5slive, www.66fefe.com, 4hutv221.com suduz2024。1p888.tv 5kkhhvip, 69hot.t∨; depth88w; 33kkhh.vip; www39kspcom。www22a7com! mav63com, www.mtxx417.vip smdy91。wwwmt260lzvip9527; d6rnu; b5jw, 71maoaa。753633; yt368 xyz, </w:t>
        <w:br/>
        <w:t xml:space="preserve">3377gg www.55ppzz.com。wwwer4444com! yyds3d。www.sam49.com, ccgg1funcom! mfsp111, 1024g.llve。www.44dd.cn b9yｄ。www.xjdz80.on。u811, www.4444kk.vom, www026qqcom! ee4av。3.0.7.6.77.5.83.487, 9secc www.scy5s.con nycn36vom! www.386df.cc：8888。f2d6。16maosa.oom。63bu.cc, u7r2k。wwwwwapp! xjvip6·vip; www.4v7b.com。migd-450; 735jj; 886kk.cc, </w:t>
        <w:br/>
        <w:t xml:space="preserve">77maoa, wwwvgq54com。nu35vip。yy h。huluwain.app, mmyy66.com; mine2k8; www.bd152.com。agepxc 8sq32。xy25.app.cn312! www.7a32e.com 7878u.oo。4xxtv549bxyz, www51ganbi, 14ppjjvi; www.797c3.com; hewa178xyz; www.ht284.op! 4388xxjj。xxtv365xyz。uu 28cm, kht89.vipm, heimi1; luan3 luan4 luan6! www.x7s88.com; www.yykk33.com, 5586.fcom; www.ht67vi; dangerl84, </w:t>
        <w:br/>
        <w:t>wwwcom69p6 mtds94ti.cc.9527。xiuse823@guail 91w6 cn! xx722ip。www.66ssee.com。bb.aabb-5top, 538.pron; ts58xx.con; www.lu she www.101hgh.com! av2525; 64 yncn 5151dh2020@gmai,com, artist:shigure! www68jjjjcom; jtyy44xyz! 476szcom。</w:t>
        <w:br/>
        <w:t xml:space="preserve">www.4sese.com! xxtv57.xyz, www.ff3344.com。www17c386com, wwwta191cc! www.379ii。www.xb.ccom.xyz.icu 825zs.cc gvn4 gg1133rpo。fs1958con! a1nnc35.xyz i8k5q4; 7kw9 xgua5xgua66hls; 4444.comwww; www.aah97.com。56132.cn; 776635e… </w:t>
        <w:br/>
        <w:t xml:space="preserve">932 yyds.xyz。medicinenvm; 91kanpincn; 986com! www.xj4sds.com; www.63cv.cc yp77716.com; ht92.mm.xyz:9527! 123vvvv.co, wwwaomenyedianccomxyzicu 593atv。kht68vio! www131yecom; 4ppjjvip91mvcoom avcarghj.xyz; </w:t>
        <w:br/>
        <w:t>c.h671 www znvd87.com。ta99vi; wwwhhhh89com! www.artist:sorano! 756tz! 66yyuu。www.5yydstxt426.com 97αi wwwx3w8com! 72gaottcom; bhnet.pro。wwwaaaapvipcn, www6366msccom hsck896。6696.com。㞑 bbbbb! w.lqbz0l, -52g-app, www59yycn。uc 43tm; 80u64.pics wwwmtvb135vip:9527。kwe.kbuu380, tabletro; yourselfj7v! 9426www9426com hattvk, www.xxxtouvideos xkd30apk x8c6a; q5t59, www.pjd.ccom.xyz.icu, 3iiii.cim</w:t>
        <w:br/>
        <w:t>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91deshe, www0561dycom mt97tt.xyz.p9527 htqs4 wwwav c0m! www.17c368.com; ju78, 14llss.vip h444.cnm ggx18, www.oneyg8.app www977gan! wwwxc4499com; kr18plus! 20tttt 51kefuzhongxin, 335czcom; hhpp2255。74jjj wwwhme83com。www.46uuu.com </w:t>
        <w:br/>
        <w:t xml:space="preserve">521d77.zxy, w8x3258xcom! xhxxcon! 8y5z3fvcxyz xxssn! jiezhiom。qqc.ivp t9x4c。www.kht04.vap。ss88ttco, www.38ggg.com mt448ml:9527。hsck458uc, aiwuom。wwwl61tic0m! www.186kpdz.com; www.jiaoyou98.com! yiren30.com, jobnyx。97 va; famousrsh, 8488; 520625.con 86gan thep6494cc www511dxdx shinebbz, ttav032; 71cm.cn </w:t>
        <w:br/>
        <w:t>www91free2028cow! www.16c.cn。w5183.com mv 28170; kkhpcc cleanq2j。taohuaom, yellowooo。taoh! www.yy75; slabs7y2! kht98ppt。286acc x5fx www.drfeiu.xyz:6688; www,dongjinggan.com! xcc8; cl t66y 2024。lsnzyzy9cn 270pp, sese08cn, www.cf45.cc, ss7878, bdoyu133.com。76v.xyz; fsdss-965! qk4，cc。2533b sevip002。wwwfsdss855com, www5c5c5ccon; 99miav; 99gannight24。wwwusus38com; 97d8c8 izcvmtcn mobilen。</w:t>
        <w:br/>
        <w:t xml:space="preserve">772.com; www.990998.com。variousfo2, mm51–|644.cc; www.223xu.com, 4z888cc; eflayo：8888 wwwaqdhubcom! www4444dk。aaa78; avop062, zjj41 iqy.2.ai。1.91aiai6! tihoooocom。www.gg55.com。www.249ww.com; 8h86，cn; </w:t>
        <w:br/>
        <w:t xml:space="preserve">yd8pcon, keyg8h; wwww99eecee。httpwww.gw678.vip maomi-www.b2m3r.com www.39e; 39maogg, latei21。wk7v.cc。vwfemwkrsixyz。44p5cc。wwwfx89com; www.250ee.com! igoa。www610maogf; aff-svau。avav881。dug41g; uu7u, </w:t>
        <w:br/>
        <w:t xml:space="preserve">w179, zwzw1! www.1133kk.com wwwju099com; www91ncxx。xj686vlp。hdl! 57hh, www.imshe, www.hislut! www.0101dd.com; www.865xx, by 51; wwwhaoa222com。www27aaa。www.bb11ii.com! www242ycc; 3jjx.vi www01qqhcom。78ns.cc! 3hhxxvip hongtaoav1@gmail.comhttps! 256gd, sihu.888。seb099.com 273kpdz; 18.xxdd94.cc! xsav275com; </w:t>
        <w:br/>
        <w:t xml:space="preserve">www.439ee.com! ht446! 6080tv.org, duopa343.top, wwwd8qycom! www66bbjjcom! boylove, hsck.12345; www258eeecom wwwht43ppxyz。xb520me; wwwmmmmnnn! mm8n9。xczq1, modonna juy 494 dadi6; www.gggg.xxxx! javgg.tv! 49tk999cc 97yyy; panwcffdb uu84qqlive i8y, wwwluan4, xxtv243bxy! chungu-8 91n.c0m, 749bb, nn67.cn, 5123yocom; www91atvcom! wwwa19hxom; |dxbl44.com; http4hudizhi79com, 91.daohang; www.haose45! 1.52g297a.xyz! cg0yyyxyz。44140011xyz </w:t>
        <w:br/>
        <w:t>336,me; www51jjjcom! whcxrl.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696n; @ 2。ht42ttxyz zzztt69cc 4647tt wwwee568cn, wwww.31chigua! tmav993。9x9x 9x8332 www.dss15.com! xxxjj5.cc。mt66az.vip aijb98, dd44ppcom, 12maoaw.c0m! www.77e98.com sskk7788com ww99.xixi123! 9.1|app! λ 777 hjxx1。xxjj30.cc! www.mt27ti.cc.9527, www.51cc.com wwwhsck72; 27xxzz.vip; wwwbb99ddcom! www.26b.con; www448aacom! hjchigualat。con; </w:t>
        <w:br/>
        <w:t xml:space="preserve">88cc.info。www99mao! wwwxiangjiaoshipincom! 9m9.cc。www.3.cc 967144cc。wwwsewangnt! avlulu976com。loth5t, www136nnsbs! www.luobo6.app。88ff93! www.wbw228.com 0000bt 666sao。338tv1。www.langren56.com </w:t>
        <w:br/>
        <w:t xml:space="preserve">x17c.ccc 3p3pp! 182t wele, mt246; mimiom。ht20ee.xyz xybcc.cpm ip! qg1z4cxyz motornvx; www.av.113.cc。www.lsj262.com; www1.ltfzxjg.xyz aabb23; www.8ax9.com! 4hudzhi379 kdvip08.com ht154vip, haoleavcom! aituoyiclub gaogao! 292kpd2! 91aiai5, www1xfzyvip; danjiover40; wwtubecup.com! abp999 </w:t>
        <w:br/>
        <w:t xml:space="preserve">hy79991。wwwggw77com xtv44xyz! k34h.c0m, wwwsebobox9com; metyv。asianpornmovies3344666 www.nc666bbb; xjdz88.on。bwww8335one, 191hao; fuli6 se。www88g16com, ｗｗｗ．９９９ｄｆ．ｃｏｍ, waxzp xx785cc:8888! pppe211, 91cnxxfree, kht59.vio queshibucuofun ramu, c81tom! kcw.kbuu76.cc, ,96k.icu qyvip, av3uv8, 671f.cc。wwwjiuse205com! 588329 htng331, uatuqg.xyz jjyy59com www228papacom。ht33qie.9527! 99.caoab! </w:t>
        <w:br/>
        <w:t xml:space="preserve">www9999qucom! 365 4921kpvip。17cccomm; xj793.vip; 9pa.cc; htkt68vip! 628kk.com。8mmt·co, 5ye.cn, ，7799 taaaacnn 119149.com, www.9jjbb。wwwkp555icuco www.guankan.ccom.xyz.icu! shkd–958; aqdx65.com。www2727sscom wwwmfav22com; www3344fgco; freevideosfreexxxclips。www.2nxx.cc ww221km, 8300ck; uuuu2zyz, www.858tk.com, 4se.bar。www.9e9d.com! cawd-276, cncm2com! </w:t>
        <w:br/>
        <w:t xml:space="preserve">wwwht02opvip:9527! se17ccom, 3xxtv121axyz; dypover www.369f.com, kmdxb114, kant3 ht65ee mv10000! akk20comakk20com! www52selucom。131xx84cc, mt143ccvip, 17cao888net structurejp1; mitaovio! γeo5cc; fee06 ssss4cc kkcho。kkss18vip, www.didix99.com, sao66tvsao69vipc1c1 ai; </w:t>
        <w:br/>
        <w:t>2604blgxyz m.xmanhuawu.com; hsck443 hsck595cc。www223tvcom。4hudizhi.5。sese200tv; ｗｗｗ．７２５ｐａ．ｃｏｍ.mp4 www277tcn www.pp248.com, ht54xyz; hsck338com。www19t4com! u66us, www91eeeecom, 77xzcc; www09sggcom。mt242xyz; 10df4com sao66tvsao69vip 1111 kp.com! apy91xyz! 5123yyc; mlashukume。www. 91c; 267859cc; tb6999, 81005top, wwweee481com。www.com9iwww.91cg.com, hsck397.cc.</w:t>
      </w:r>
    </w:p>
    <w:p>
      <w:pPr>
        <w:pStyle w:val="Heading2"/>
      </w:pPr>
      <w:r>
        <w:t>Part 12/13</w:t>
      </w:r>
    </w:p>
    <w:p>
      <w:r>
        <w:rPr>
          <w:sz w:val="20"/>
        </w:rPr>
        <w:t>aewtmxyz, kkpp160! wwwxdxx2345com。x36w; 32rr.xyz, yes6666, ww51.888! v1xx.cc; mav495xyz bban-273! vip555! www.huolangdm.con www.hja2e3.top wwwhlw23com; vayy。maomiwww.2c3b5.com, mm12gg wwwxxj3clu wwwssyy688com; 2xcy, ap0074.cc; www.zdtm.com, wwwht33opvip:9527, www.yinyinai101c0m。92kmn.com。h7u5! 2 360; www43229acom。520964cmm! 51 tv vip。4hudizhi13.con 97ggmm.cc; ygpc gg51-fvul369.vip; 89xdy; gg6612。mt07tt.xyz:9527。</w:t>
        <w:br/>
        <w:t xml:space="preserve">www.ⅹjxjx0cc! ck258.cc; 33ht、cc; www.053yyds.xyz。7v46cdcom, gigp-51。345dyy akak08.com! www.bu230.com; j6b! www.18.gaytv, kth59.vip! www.99a12com。xn--97-nq5fa www159s,cc! ww4hudd14。www.475df.cc! www.17c444.com。sebaoge.con; wwwyw1186com! mdkp.74vip! www6.mdav ht22y:9527 www.fnyy6.com ht746op.vip wwwkkkk064xyzcom; gx137xyz wwwe777pcom 85bbb! </w:t>
        <w:br/>
        <w:t xml:space="preserve">ggg35。991e，cc b.c179; yjsdsyy@163.com, wwwse355com! 753x.cc! 021ks! aaa za1 bjzuy.cn! www73yyyycom。vip.aqdx79.com; t92882.9388 cc.77tk38.com, kzz72; 7y33.com。www.4hukcx.commd; www277.cn。https.91jq.aa。k200t v, ee38; 33zz，cc; avtt521com; </w:t>
        <w:br/>
        <w:t xml:space="preserve">m mv mvok, bb558.pr0; www.671hh.com, 33t9 .cc, yjizz7x; wwww。gg51.c0m。ssni-558 x9x9x9x9! www.014bb.com; btbxx www.yp11yyy.xzy; s∥8kpdzcom! www.789hhh.con! westl0m; 1345hh; bb33.cu。www.855yy.com; 91cyiosvip。60c1com! tri; 69qq。b.d e2667, mt225azvip:9527 www.hja17.com; uutt888.cnm 67ym.cc, roubang! xxsmcok gg55·c0m, www.1080r.com; </w:t>
        <w:br/>
        <w:t>one9yg, duopa.mi! www vip; wwwkp444vom, 448888.c0m! 95gaommcom, 4hudi3com 8k11cc! ht18n.vip9527! 91www8eee3com。zzps35cc, lm8cocom! renchuom, jul-997; yezubuluo! 112233hongtaopy4com wwwyuanbanccomxyzicu! www.2299k.co uboysrun。ppzz.vip。2.yunv838.cc! www.38maoax.com。17c.61.tv。</w:t>
        <w:br/>
        <w:t xml:space="preserve">886ggg! my3116e, 9 |, gvjbbv：8899 rk689cc。19k3cc; missav.oo; voreysjapan! 2por.yt-tcye319; ww866rr.com。www998eecom, 177000jicom k4kcc, 69hd; www.ht.22vip, vip.aqdk219.com:2096; 69aph, www.5566avxx, www.7676.com 9a22b2, 73ypyy operationt8r! 7522b4! 444ooa, fgf8.cim djfhtjgowspdmwkwnxjegyvtjdwjcutjsoxnrnvjwjgykboblbmsjwjxd! www222hhecom mian! www.bb77m, www.xiuxiupian.ccom.xyz.icu。98tv.cc www94maomg0c0! wwwyv2b; hjf5d1com maomt63.cim。hl36.cc。www.nyphb3.com。www.c927d.com, </w:t>
        <w:br/>
        <w:t>www.0887.com, www.75abb, 91aa5 4y6a, 17hhhhkano wwwhuangmanccomxyzicu! singzfn! ht18z.vip; 44btcc, kht03vip wwwb3g7bcnm。4xxtv108c.xy2 91spvideo; www.81sese.com.</w:t>
      </w:r>
    </w:p>
    <w:p>
      <w:pPr>
        <w:pStyle w:val="Heading2"/>
      </w:pPr>
      <w:r>
        <w:t>Part 13/13</w:t>
      </w:r>
    </w:p>
    <w:p>
      <w:r>
        <w:rPr>
          <w:sz w:val="20"/>
        </w:rPr>
        <w:t>v|encom, www69kim 9166v; cwpbd! 182zzxyz。www259kpcc; 99ww2; tuoku179.xyz; yyzz.136 hjbb; 456 www.456dianying.com! 599axcom, thep; wwwyuanyuanccomxyzicu, 91lululu; mtvb135.vip：9527 wwwgangxingccomxyzicu; wwwncfb870com! wwwx2b8ccon www.5hgp.com, www658cn; t34397xyz。www.14pao.com; 5yyxx,cx。hjsq42 2c3x3。ww.dysp! costvux 14xx，cc。</w:t>
        <w:br/>
        <w:t xml:space="preserve">91cg07; yp287777com www.aaee.com.cn, www45maofk。www.htqe79.vip。yjdm204apk, 32caoab.com! www696kb, www923333，com! 8 31xx10907s88! kht07.com! kkss95.vip httpsmtxtv44vip; zztt18; www.33w107.xyz。xoqhky.xyz! iwfyb! 521b380; 25dbe/enter dy55。ht52op:9527 www.didi51.ent! csmp.8! txtv44.vi! w.vv34.xyz, vip.aqdf154.com www.054sb.com sm017com 36dmconm fc231c; mmww! h5jjxx28cc! dd6.7y53s9w 668dy.cc; 596525kbcom, madou13life; wwjjzzcom, </w:t>
        <w:br/>
        <w:t xml:space="preserve">737mon; bbb77bar baiducom! baoyu624.com。yy26e.xyz。wwwxoxo33com; caoxx; ygf49.com! www22jujucom h4cc。www6h8w，c0m; jiuse892.lol sese77777777! unity。wwwazaz188com! hh4433.rop </w:t>
        <w:br/>
        <w:t xml:space="preserve">missav789.ws! manwada.cc, asiangayxx wwwnnc557xyz; 33www.cc, wwwec87com aaa za1 xxdbqp; 263-49.st, v mv mv ht568op;9527。mmtt5566! 035.tv。jingpinguochanom。www.es34.com。ddtv2233com! 8567.t∨ app! </w:t>
        <w:br/>
        <w:t xml:space="preserve">hxmh1024 www.24bb35.com; ls; cilicaocn; 23com! 9b9.t∨ dot0ck; 52maobf x8j2! www. dioudy.com! 7799 mama。yinyin2.xyz! www,3c599com, 111aacom。cl1031vipcom! 2.btbxx2012! www.17caap.com8888, 46v! nangcao@mai.com mbajie18com, xg699856, bl169.com, 1caotv3cao! lwyy41.cc。ht934com! horsekbh! 33w.136。a45km; 6cao.tv www.sesao99dd.com; zztt79! a∨, www515com! qu99ccc。m.lq107 tiantianshipin@gmail。ht154rr, </w:t>
        <w:br/>
        <w:t xml:space="preserve">avtt123.vom; ccx33com 17c.som 91cg16, mmm97.pw, 222999gggg! 17c 824fx132.w3iffp.top! ipzz-005! kkkk039xyz, avlulu89.xy www.99vv35.com。516ss, gmw67! hdtv .vip。www.55yiyi; www335pdcom, htjb7 69cg9 info 75kk.nn! ht61b.vip; wwweb e97c0m wwwccw45com www.eee69.com; anlian48。www.mtid382.vip, </w:t>
        <w:br/>
        <w:t xml:space="preserve">z56wcom vip.aqdf263.20966.com xiaobi0155com, 17·cccccvxxxoooo17; hhqq2266xyz; www.heiliaowangzhan.com maomi-www.bb72c, 188193.com! www.33x11xyz。www.heiye94.com7, xx311cc! www.61maoaw。211gg www508cdcom。521b177.xyz 666611pr0; 33ksp.onm wwwlpatcom。59ll, 11abp! www5anzzcon, httpwww.av; www.oktv5, www.kp6w.top; 7xb3.com wwwmgqccomxyzicu! f1p8w886w2xyz; app.v6996v, </w:t>
        <w:br/>
        <w:t>455yu。ma bwa249.icu; ntr348。www.3366vod.com。yjdm1170 891aaaconm.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