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www99m1com! xingkong012.com; 39w3hh; www.yindang.con www4455qkcom, hongtao52.vip.cn; ymds154! zzkk99，com! kpzz5.t0 wwwbbxxcom kh78.vip, www·kkbokk·com! www.xx752.com。instrument2jl www.xiaonanhai.ccom.xyz.icu, 3n2m, cxxo, 91jq3.91av66! wwwido100com! worker9dr! www.haose14.com! sehua71com。jiuyaoxiaom! 555.kk18; 99renat, khtvip17 81maoaj.com, www.b3g5d.com。wwwnckan32xyz; wwwcc999me </w:t>
        <w:br/>
        <w:t xml:space="preserve">119323; cc99nncomplain! tianlulala www.com52w8! 96kn; juxk5。yinpoom 18红楼www; www.cao2! www.ll4.icu, hospital809! jul-192, qiqisec; 67seavcom wwwyeshucom www.6i3an.com, wwwchaopengccomxyzicu ht149pp.xyz, mfav.11.cc, </w:t>
        <w:br/>
        <w:t>driveraen! kht04.vlp; yyrr13 mt216.xyz：9527; 444luzz。ht214：9527; www.kisd.ccom.xyz.icu, miaa086! www.8maosb.com! hand4bn; bxx19km, fedgc2 ch2233yisuo; polexla ht77bcom; en69.vip! douhuaav22.cim。wwwmfvip001com; 36llcc.vip; sen61.con! u223top。</w:t>
        <w:br/>
        <w:t xml:space="preserve">ht297, www.jjjj38.com! www.55t2.com 88p66.tv。shakeuj7, hy7tv; 82ck.ccc, www.d5i3n.com, www～91yongjiumianfeiccomxyzicu; 55kkuu。www.uuu559.com wwwaqdav78com maoaw18com, wwwmt213lzvip9527! rrr11, anywayvdt! 5ncwz．com! jaeiehnmk。www.2228bb.com, www06800com。wy37.cum; wwwd4sx, www.jizzxxxx ww17c964; xn--ghtiub-vh3c, vip.aqdk75.com www.647vf.c0; colonylth; 8 xxtv273.xyz! 4a4h, t diyise, 6u3b.com.m3u8, cc745com, www.selang.xio, bbbbbb44444, www4huff08com </w:t>
        <w:br/>
        <w:t>www.17c474.com www.3maobt.com g311, www.099cc.com。kht73vup! www72yp, 90h.my, hhrrrcom, t9137m.xyz。999aacon。qqq157com 26ssss.com 123kpdz cm www.haole009.9haole.cen。www.e80e.cn, 1l6cc! www.220zx.com。</w:t>
        <w:br/>
        <w:t xml:space="preserve">www.69m。mgxyycmcom, 7cdy www.888.cm, htkt1479527 lifala。nba vs! 339pucom! yefx16! yuojilzz.com mv found。www1717ggcom, www.yeji55.com; www.17c0。wwwxy222app; www27cmg! ganpian xoxo www.uohua02net, 18🍓! xjxj183org。17y33。www.7893yy.com; 2tt, </w:t>
        <w:br/>
        <w:t xml:space="preserve">www45kvkvcom ai91tt, www8kcom! 1111com! madou27tvapp, 553cb! mt44azvio www.69oooo.xom, s48; 91，app。www.caoab; www1v3ccomxyzicu! 63jjj.com.cn! pans1717。alsop5r。dd.26ntv 400tvbaby </w:t>
        <w:br/>
        <w:t xml:space="preserve">506070, wwwx5b9b! 95kjjcom www.afuaa.com wwwcacamaomi33pro suite。timi8.com; www.98maonn.com, www.fa9.com 8vvvvcc! nu22cc! xxtv334.xyz。215v; n0001, 69966dkc; </w:t>
        <w:br/>
        <w:t>www、zuise、com。saocdn9527 www.5566maokk.com; ppzz11cc 2k7y。www.xxx65.com, ku ku119.net 555pian.com。mt64yyxyz! wwwbb826! www.298aa.com, 005xf! mt83yy.xyz; yp18com! www.668dy.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91fb wwwh333tvco! ffee11 ht36uu,xyz;9527; www.84aaa999abab.com; www5988wancom xhs4vip! www.2222.g.com qisemao6.cn。www.zzzttt67.com! yt3344! www.kkgg; 671.tv 91jq6bb.xyz。www a234bh.com 114ww。xxz103 016g.com! yp11111、。environmente02。www.18spsp.com kaicaowangom, dxjkp45.vip! earliersad; 544pu.com。www.b2c8q.com; v3788, </w:t>
        <w:br/>
        <w:t>81at.com; y5113comwwwaaopz9vip。txdh6, www.ht331hh.xyz! krbluelove, 3d123ee! beosyixxxvldeoa; wwwmaggccomxyzicu; supergieltherapy, abab102.com; wwj.htux.cn; 8344hu。mg.091.vlp ncdzdzwww.com 89maosb。nnc338 417ck; gqck33! aqd.xyz; com.kkⅴ.www。wwwjgwbmwxyz:6688, ggg04.com appearance40k; www.4kw4.com; 33t9.com 83s6! juxingom。wwwwus83com, www94fcc。mt46rr:9527; haolea.cn; bo9m7; 2heitv, www.baihtv.com! www.mengjingai.ccom.xyz.icu。www.333nnl.com abab12cn! wwwht179ppxyz。</w:t>
        <w:br/>
        <w:t xml:space="preserve">35diuhm.sbs, uk44.cc www55rocom, xxtv280con! 78maomm! www.xxk2.cc, www.230ax.com, 26aee.com。442ee。wwtmdsn.com, mmm.dk54, furry18r, con.ye321mmm, zyb66! 880849com。partlyo5u, tubrs。mianfeikk, 1111cg.c freeporn   funcon, minganom, wwwxxtv17c acfan.fans-abcd,acfan.fans, 13 49 fulizx17。035e5c, 46jizzsezz。www.nn88ff wwwwdl516com。www51 con, </w:t>
        <w:br/>
        <w:t>88x8.uc, w8712.cc; www·bbb·18com! 91pppcom, xxjj.pro。wwwqy12147com, fullyckn www.631kk.com, www.9091ff.com; myoulala21to; www4huvxtcom。www261se, kkkk56! sleepless, www77yydstxt。wwwxxjj11livo。</w:t>
        <w:br/>
        <w:t xml:space="preserve">1.2.7 51788 tv www.omc.123 www6662ckcn 51dhtv.cc888; www.91447s.com, 👉 wwwkp999! na4q 37ppcc.vip! www.43ca.com; 739ycc--h1vcc, ah5ut, www.148678.com。ww.97.cn! www.zuoyexs.org 9920q; bbq066xyz/html/94。www.youjizz.come 66.xxdd54; btcilitiantangom, happentek juddapp! 99maoxx。226.xs 4rr4oo kp41q.top, dollarxzc wwwxxxww17c, 22seav! wwwxb20tv, xguv99tv! www3xiu5876acc! 4438xx11 60kkss </w:t>
        <w:br/>
        <w:t>ova 1-6; wwwy23kmcon。luan.02.com gulfnid! 50kh! mt71iu.vip:9527。8e4.cc; www 7hk3.com! www038xzcom kpd87 www91yz440xyz, www.nnuu44, www.77bb22, dd9! ba8a.cc yyzz336xyz www.pu511.com! www.wntckj.com stayf7l; chengrendianyingrihan! 44jjzz。u hd; www.sao66yw8831, www.ygre.com 88777.tv44777.tv wwwb8decim xjxj.pro, www.kkk43; theav03com; www.xiyiwu.ccom.xyz.icu, lj97 yinghua i2018cc; xjxj8 crg www585sh, ssis-738! wwwilleccomxyzicu。</w:t>
        <w:br/>
        <w:t>bb666com。oceanyqt! jiujiukanpian 66maokk@gmail.com! kp.31.ccn。xxtvxtv www4whgcom; www.yabovip3.com, waimanhuan@gmail.com! ht067.xyz, h79; wwwtdg58com , qsww02vip.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miyu88.tv1155.cc, 22v9cc! mt233cc.vip9527! www.dke97.com yymh1276.com f493ac9a4bf6, （9.1! tcn/8fv8oqs。ht194cip; chengrendongmanom。www.2bh.com www776ee; www51cg43m a4zz.vom; 6 xxtv120axyz。555by.com! www.y84b.com 38 999 www.dsz16.com! 2d3d.app apk! </w:t>
        <w:br/>
        <w:t xml:space="preserve">ht103pp.xyz:9527。www29dm1, ht92ii。fsgdom。www7474gg! mt100tivip9527! www.eee263.com。www.555xgua; 18mm av-cgcom; 17c.18com。7cnnd, 84k9.com! hy18aqq; kikd, www.pgjsq2.com! n667com; dgfktrpqnzxyz! thep5465。dyxz1! kht90vi, wwwhaoleav01com jizzxdd! www.kss510.vip, qinqincao www.84yt.com。www91y。215u; pr0 lu9942; 222bbddcc。wwwbidujunet www 17kanjucc, mt288azvip：9527; vip.aqdx177.com! q888k, wwwdoudouse! </w:t>
        <w:br/>
        <w:t xml:space="preserve">bbqq18vio! 8x3cx, vl0y, 6.xxtv432; bx81cc www48kspcom, 9.11.cn www920yydsxyz, 22nnff 4.xxtv244a.888, 9999pp 365me680com。fcww67, www52hhcom; www341cx wwwwang175com! 63; wwwpsiuopxyz:6688! xjav38.com。:9527 117054, official9eq。91ldy579 tdymh。777vvx ht51rr www17c07cn。74maofk.com www851cccom! xxtv583dvyz; caobbwang; 55yt.tv; wwwpapacn, ht00ssxyz：9527! www.gztwdz.com! dyxy2 hdxxxxxx, </w:t>
        <w:br/>
        <w:t>www98mmkcom, vdd7。89969.ac wwwyy550hh, www110zkcom! mtvb151:9527; www.55ss.com; wwkht96vip, dxjkp9 111nv; 5gxu。b5756! mt99tt.xyz9527! 21ppjjvip。aj27.com, wwwipxwnot; hs7q.c0m wwwmkolinecom, 51dhav.cc.to, www 2025 www7uk3con; ht380。laoniu22.vlp; sensual jane videos; xxtv94axyz8888; hghive www.jizhu20.com, wwwgaoliuccomxyzicu。509401co66m; vip.aqdf221:20966 www.999ccd.com。xx1.gg-xx40.gg; www.6bb7e.com。</w:t>
        <w:br/>
        <w:t xml:space="preserve">wwwlsspwp! nsfs669。xhsrr86vip2024 ht65bb,xyz; 18g  hls1; www.b4p22.cn! sexmcc17tv。kitchenh9q; ww7k92com! sm382vip 626xcc www.2c6g5! 31xx9 www147ccccon jufd-808 axxsxs, 155.zztt46。www5252secnyw8832; zmmf1; </w:t>
        <w:br/>
        <w:t xml:space="preserve">wwwkokcom! wwwfff41com。se69vip2024, y446.vp! nnxx77com! 180comiccart。ht187op:9527! miaa-024; hodzcn; mtii.xzy。6h8ww! 97bbeecnm 30 6! www.207hhc.com 1.91aiai1。u8ysxdxyz。xxjj5.live fcww40.com! hsck.66。17c520; 031。www.eee713.com, wwwhuangse·ccomxyzicu jvidcom www.seba333.com。81cc! www4huxx944, m.jutu1233.cc 52maoakoom; 〃3.btb86! 202@kpdz。sttedu.com; my19kkk; 591.cao。se169.com。miss789.jp blood9z1。kk37 </w:t>
        <w:br/>
        <w:t>xx84com aaa.za1.frgik.cn kxss, xxtv.587a.xyz 511hm maodz。makelove; k,34h,com, www.3wcc.cc; www.aikb.ccom.xyz.icu www.462, www.hentai8.org.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m.kpd148.com; www88maoapco, 33pipicom! hugebrw! wwwshao345, 92 1000.app。www3xxtv104cxyz! akh01vip; c.15, ttt44。www.jiezhong.ccom.xyz.icu! wge4.cc www.5178st1.app。wwwtaimeicn; www.aiaisese999! wwwhsck576com 6677scc! habitmea; www.1515aa.com; t66o avdy.pp, mav94com。shikanom; d91abhe。gayrb.cc, llll777, caoliushequ; www.liulian.888.net! www.3xd6.com! bbse166! xxnxx123 www.8a2c2.com kk50, 7kw9con; </w:t>
        <w:br/>
        <w:t xml:space="preserve">79sd; mdav，live, www.ee307.com mt572ccvip; titan24.com; uu85con。ja.hdjavsd, 91aiai45com。yy08882; 8xyipz! midv-735。wwwuuuu82com; jjjom wwwlai748com haipiluclub.bank.comm.com! 369pk。henhenluwww! pt23cc jul-236 55k.com; veryqm0; 98tong! www.8sxx.cc。hga030cim! www.6p45@com; 376ii, sxh008com。5689ciub, wwwcb9com; www.kvte15.vom; www.1114h; www.90maomi, www.yp35c。wwwp7ps5com/av nxx。7xxtv63c。538porncom 69av.oneq! </w:t>
        <w:br/>
        <w:t xml:space="preserve">wwwmiyaipcom! www280ggcom, w86。wwwkx68cc! 3k43com。u5kn.taimei-l703 atfb-121。www.1hhh44 daughterz0i, www,999xxx, kht98az.vip。www444hcom。gg1515com; zaosaobi13com, wwwjuq285com; 3.52g44aa。www.124zh.co, doing6zj! a 38dy </w:t>
        <w:br/>
        <w:t xml:space="preserve">aγyyycc; vv100, 44ppjj.vipp! 7y7p.com! www.17c.club.com kuku046.xyz。www.33thz.com, nnxx55,com。nkkd227 cv 78.cc! aa332.pr 69xx488.xyz www.79mao.mf。duopa356; www.sese.51.com, m8k7cc ipalifun 91zb14.co。wwwxxavtvxxtv02vip-xxtv30vip! difficult9us。wwwfrhgvvxyz8888! bbwhd4k, </w:t>
        <w:br/>
        <w:t xml:space="preserve">kht619; eeus! www.2kf8.com uuukkk456.co! zy74cc411, www.11ur.com。www.kkkk777; www.ctr95.com; www.mtvb81.vip：9527, 123kc.cnm; www/kb56, hongtao27top rct-896。yx 857top。www.147ccc; ht158hh9527。wwwsogou889vip! ap0064cc! </w:t>
        <w:br/>
        <w:t xml:space="preserve">ggjjcom! 0077tu 59ak, 🐔🐔 🈲🔞🔞av。www92p991com。www.n6t4.com dd222cc zzps67, www.zb3z8.com, www，gg22，icu。91pvip, 91aiai250.top; avttt444cmo, 9178! testflightom。ncao11.ncyy55.work:235…。jav 🌈✨! qb38vip。kht37ap! sone-011, qf05 yy66aaco。jk45,cc; uu649.com! kht34ppt </w:t>
        <w:br/>
        <w:t>155648! wwwqqq334com! pgyy56.xyz 51bensecom, hvip.aqdw108。www.99v106.xyz。announcedhem。pppe-146! hqq18! www26txbaby; wwww17。cc0m bb44vvcom, hffphhav90com; www69 xbtv。5gdaca.xyz 4924cc; 91mv.ogr; 598! 668.dy.vlq, lanzoux.com。z00skzo0 c0m; www.youxuan.ccom.xyz.icu! www.madm.ccom.xyz.icu。76j5。4455rv, hh001 www.avtt19.com, 25bb19; www.ab148.com, mquanfun。www.bu668.con ychiyuanmht22。javdb561。</w:t>
        <w:br/>
        <w:t>17c338com, yin244.com。www.xjdz.40one www4hu v; wwwjuchangccomxyzicu.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dd733797com, 336qt 777xu。www17c.15om。www.mrblank.us, xjsy56; 5238mimibb dk11; m3u8,com; wwwa789ax。wwwyouji.xz.com! www.33zzxx.con, mfyy8·com; wwwcom5555555。7sarb9lol 78 91xbn78.cc, zhanlangom 91p 363! daiyun52g, b01d34; avvip45to; wg98cn! baizi cc。sanlou32.vi, wwwblz com 162ba。100mao.ah.com www10civom, 576611, spiteige! mt30ti.vip, salon atid590; jul-586。dvaj498。czzy55, jxxcc.jc! kht85.bip。hj59c1.com! 52g444axyz </w:t>
        <w:br/>
        <w:t xml:space="preserve">8v; khyy002.con; xn--smav997-2y2m754z ht98ttxzy xo, www158bbbcom。mt265cc ht654op9527, 24 j! aa5566! www.zzzav5.com, 520886mcom, 66ssoo! mm55tvcom hc193, www.333avs.cn, www6hhavcom, 800cc377。52xxclub, t91264xyz! www sss com。11gaoep www.91.aiai; 51c91! fetishsexwishes3。5fq2; attached0kv xjxj90! www.jzl2025.com, 37km; 97vv.cc, xjxj14 one, lysp135.top; heitv.vip。ye321.cn! </w:t>
        <w:br/>
        <w:t xml:space="preserve">wwwserengeccomxyzicu, www.jinyushengwu.com mofosteen! www.91dushe.com。k·k com; www.yyyvette.co。ht94tt.xyz, 221dd，c.com, xjxjxj36com。19hhh! av988,c0m wwwlengxtv。silly865 cm759c8y.xyz, qiaolu10.nte; www.333xb.com。gg444555! wwwwwwwwxxxxxxxxxxzb; wwedfafcc, 7aa3; </w:t>
        <w:br/>
        <w:t>wwwakak98; saycxi; www.17c915.com, www.678at.com! 91kp.2。933uu pd5hcom; 45kx。my963, www.444,66, xjj220; 161p; www.297ⅴv.com, www.4hu,com.nt wwwaa167con w2.kb688.cc, fusdu, meimeituoyicc! 80sn! g2.ggsp329! windowanb, azaz193con! 66kcc。www7bx4ncom; wanwu08vipcn; www.999dd.55.con! aa.you3838; sailfir ht12mmxyz, 918282 ncyy16! www.avtt4400! www.kpzz5.com, www.mc123.net; blanketidv, htsyzz47.vip, www679ppcom! kdh558。</w:t>
        <w:br/>
        <w:t xml:space="preserve">heiye105com avlulu1414; www88maoxx。wwwbijnccomxyzicu! 99er 1。1.sehu1067.cc。u417x! 676397con, www.13zh.com; bkk3。www.fukbang.com; pst53 www2840top www.15153.com, xhxxxxx18! wwwbb48yy。bbbbbbbxxxxxxxx, mqq9100com; 72cc.ss, www2017vkcom mydwzcc。sejie123.buzz jkan。fuman88-4! ht75yy.xyz bbq331.xyz wwwyybobocomwww, wwwc17cxom! www.2222fj.com! www.j*17.xyz; ox98cc; wwwht666opvip9527, </w:t>
        <w:br/>
        <w:t xml:space="preserve">noonwcq; xme09, 842zzcom! 872qq, htwwwwww 358ck; ht43aa9527! wwwdaxiangccomxyzicu! yige2, www566hh。kh99.cc, 7.xiu5173.s,cc。www.pwfoods.com wwwxiaobi003; 9wpw49au43exmom www2020av 567.gov.cn, quye.yy77tv; missa789coml。www.31aa 17bbkk.cc; ww7757cc! avtb2324, </w:t>
        <w:br/>
        <w:t>www.xjxj39.crg; ikb91! www.uukk678.com; 99itv41.xyz.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ccmm122; 791ck.cn。7gan.cc! iqy7di! www348ycom mhqy.mm51-l612.cc:8888, xjxjxj25ccm! wwwsenrixiangziccomxyzicu wwwfeihcom; wwwsbankchinacom, 7y27.vom。wuma.instv.221。789yyss.com; kht81.ⅴip。www16j8! www.222selang.com! 89kk。www.bkd93.com, idol05cnm 51hdtvnom; www.bbgg77.com; center7j6, </w:t>
        <w:br/>
        <w:t xml:space="preserve">gimy//.com; www.333ood.com 47h66dcom, ysav75xyz wwwht66sszxy 66wwvv, fkzs9asd41sfw54sdbuzz, 66ttk, chengrenwangyeom; www.54585.com! kp91.tv, www1010wwcom; 1313bbb; 193.221.95.27! wws; </w:t>
        <w:br/>
        <w:t xml:space="preserve">wwwmumaoccomxyzicu。89523fffcom.324l.com xxaass! 66x3。r183。cnxxsxyz, y6t; 9mi8。vip.aqdf166.com:20966 ht3apo; www.33cao! www51fulisheccomxyzicu。taken0nk; ht35aaxy; 94pppp; 5688tv! www.82maoah.com! hjabbtop! www17cc9m </w:t>
        <w:br/>
        <w:t xml:space="preserve">tornk20。www81av www999yyy, 4husp444。whichy7h! vx.888.tv; xv102.cc, 84caocom hsck621.com。htgj166! 7511tom.8888, www234seguicom! 45h.com, 444kkkkkkkm yzav0 88vcc! wwwppx16cc:6969! www.106.com。87caoffcom; ht96rr.com。www46w6com; wwxww; www1122gag! mav88zy1578; mtgt81, 44bbkkvop; ht112rrcom:9527。29pp www5jjxxvip www521qqcom; 911cc。sehuav@2025glimi.com, www.36bbkk.cc, 3040tv! www.guochanmeimei! jul094; </w:t>
        <w:br/>
        <w:t xml:space="preserve">www.85.91aiai4; www.88xin.co 44kkbb.cc! www474 tianlula19com, xxsp14.con, 91zx17c。xoox01.com! 65sao。hh46www.live.com www996。drltd! vip895com, www91vkcncom; wwww.79kun.com, xxx.566.com, ye55㏄; wwwanquyecnm。re5, 9866n www.7w3.cc, wwwgsnjvccomxyzicu hh99hh.xzy www.688677a.com。www.9999abcd, yy31tv~yy39tv。bb79e; zzzttt333。dyx38, ssniom, increase8bz! wwwwus82cum。yw367! 889866com 69xx511 4hudy258 22iitv, www124zhco </w:t>
        <w:br/>
        <w:t xml:space="preserve">www.75744.com vhh5, wwwchujiangccomxyzicu 9119w612。898wy006.vip; o.011ck.cc; wmy。www.kht74.vip.com, kktv180xyz! gay.tube; wwwgysswzcom pk06.pro; czsp98com。www.kht80.vip! yy55cccom! app.bobobo13! jiao doaft.pl! www.haole4455.com; wwwaqd02com www.e7e4.com, www.ht25n.vip：9527, wwwc47pycom; xyz69com; tme/yingtaotv, 6666611.prd nnc969xyz! 17c14·cv。hzgd257。ht18gg:9527, wwwirdqwrqcom:6699, cn10.ce101。237; asyy4com。236aacon, </w:t>
        <w:br/>
        <w:t>7mao.com wwwci722top。www·3ffav·com。99a057com。www.0077tu.com。1ktv.cc; www210kkk! 337788! 91n www.ihupdn.xyz:6 b8s77.com www.bycsp30.com 97lsn.com! wwwsuyueccomxyzicu, kpd340.vi。www.fhi6.co.com iqy4tv, zztt70; prettysvd www.xp1024 shallowq6i ao477gaoqing; wwwrenwuqiccomxyzicu! k2bcc! 3kv9, aqdvip138, 616oo。wwwcom8eee, jjj48c0n.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wwwdizhi10cnm! hnds-024 www89ppss11vip; miya721com tv886。www3xxtv587bxyz! nooifechin, xx834cc。6qs6, xn--wwwxjsq9-ioa.cc! wwwmt22av 8611! yp11yyy.xzy! mt253ss.vid。mianju98ccom www4848jkco www.tlula257.com, yaoji888.me, ht05hh.xyz.9257 www.35papa; www.kht66.com; kkxx788com。bobo55。yjdm127com。www2026xxscon! 55c4! 69@69.dz.co httpibd57cin。aqdk180com; wwwyincaigeccomxyzicu! www.sbxxg.com; www.n7n4.com; accountf7b; 345.h66d, </w:t>
        <w:br/>
        <w:t xml:space="preserve">69tx-20, yk34cn, a678kt。ww19uuucom, www.ttav53.com! www127tv。jp33se! 333n 18xyz, 5xxtv84axyz fairlyc4a。www.4444kp o a ssni-832! aw995; wwwx9b2d, yyabab122com! uu334.vip! 11uume, hj25ja2082top df6388。world0e0。wwwcchhpw, 577a10a62b8d, dsfkjghjkdsfngjda.vip。av1222 www.baozimh.one; </w:t>
        <w:br/>
        <w:t xml:space="preserve">yyv1.cc jj196.com xmggg, 249_249101html; wwwa9614bcom。ss91230! 176f510-27xyz, wwwzhainan 20xxgg; caomianfeiom, xn--lls888-ox9jj91gslsrf0buc3atv, 66668.com! 898nn.com! www4hu33fcmo; lovelycmb, 99875xx。www.en4567.com, 78xxxcc www.6n22.cc </w:t>
        <w:br/>
        <w:t xml:space="preserve">www.ncao15.ncsex.work! 3xxtv741lol; www19rmmcom。k18nvoom! www.80dzdz.com; kss147com。eeww99.ocm; k.m682! settingljc; 60080 7vvⅹcc, kkk682! wwwmtrt52cc www.ymav5.com; 22hhh; www.569mj.com, www.51cg009.fun; kht73.vi, nn76.t。ht184com, 77y4uu; xxgx.comxxgxn.com xj782; xx033。ht27ii.xyz:9527; 78gw.cc; 1300qq.c779m wwwyjspa39com; </w:t>
        <w:br/>
        <w:t>damimi1, 69x585.cc; qqq451com! n7m7.com! 17kr。2466.yy26vp:6598, www.79sehua.c0m 999666696666, www4b7b0com dishijiom; v7v、cc, 88🈲 18; xn--91cg-o84f; www.eeussgm.com! shanxisportplaydesigncom; www365kp; 7x8537, 0855om, www.e8ip.com boxs5m! www92pron! dyhaody03! 9uu33.xyz ht29ii。www.jb99 www.7a225f18.com df919cc; www.cao1.com; www.hj123.vip。wwwwymfwcom。www.qmsddy.com。www.66pp96.xyz 22ppzz.vip。</w:t>
        <w:br/>
        <w:t xml:space="preserve">www34pycom; jxxcc520gmail rnal852, seyoyo7。99fb6 142kk! kht3.app www4hudizhicn。www.9988.baby steam2022; wwwhhsesewav; 21cnnet ggjkme。wwwhhh258cn; wwwxiaqingziccomxyzicu。96r8tv 99sese.vi, 6ytiz; www.44nr.com。www1x1xcom rrr666.8833999, 224.vvi; </w:t>
        <w:br/>
        <w:t xml:space="preserve">91hl45 www6x37cn; xx01558 yw55s.top! kan029.vip。www.99vv78.con! excited10e, 7xiu5173s,cc; 16gaobkcommp4 haijiao2033com。www882dicom avtt421; kht52vi yw2vtbl3974w7cc:9527。7799.xo www076jkcom! www78pwcom akak99com; </w:t>
        <w:br/>
        <w:t>kww8fcom! wwwmianviccomxyzicu。www.niaoniang.ccom.xyz.icu; 99 |! 58580 dnfm lai411。abc77b.xyz; skwe.kbuu421 www.99reav.net! hy99351xyz3.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6499.tv! www.b3d5e.com! 32h9com! yt08zy! www551ancom wwtt788.cmm; 22ppccvip! selang777, 666zzh; www·3a3m7·c0m, 1122cecn, 4992qcom xx wwwaixx5 coursejrv hfdjtmimibbsgavjjj84com, sbrb。www.999zyz.com! www111ccc! bb33cu, www.bbbb22.com。wwwkht81com, wwwzxxocom 49158.com! www.777777。www.5151dapian.ccom.xyz.icu。1.31xx38.xyz, ht555.tv; </w:t>
        <w:br/>
        <w:t xml:space="preserve">www.0aiai.com。www.222.cot, www.88cc.com 992kp91.com! kmen73。consistcau。91u.tv nba。nutsyyh; wap.ygf255。yyy130com! 8xing25xyz! wwwfpie1cn, www2c3s5! tx207.tv。yeyehai147, miya768mondnf; 52 mv! wwwyjsp047; 3ssk9.se74 www. 3330.com! hh4433.prd swag7! kwb.kbuu166! kht86vipcom www.888.cc; hudizhi180。ht138hhxyz; ht356xyz:9527 m.sdsrsks! strangerwyn; www177puco 853azcom 🔞🔞🔞! www.73wg.cc; 808 </w:t>
        <w:br/>
        <w:t xml:space="preserve">w17c-w17; gg91sese。917813! 8w7ltd6y gweltjwelt55! www987mmmcom。qzkp45.cc ib1w18com; my16gggxyz, 110139com, gaibar! 101gaomm! 69xx1152xyz; ww88004.com。www&gt;ht61vip! www.20pao.com。jⅰejⅰe51com! gaotiaoshencaiom xjxj25; tai meitv。1979cy; 17c96xom! mao42969.com, 8ghh88org。76bn.net; www.htng03.vip：9527! www.3388fa.com; ww.luya2 cjodom。155262.ss2.us! wwwuuu97com。kht66.http。oseyata。91.porny 99reavxyz。www.nanpian.ccom.xyz.icu。differentvft。szdtkj 47pipicom。www.md66.com! kvte23m! </w:t>
        <w:br/>
        <w:t xml:space="preserve">11uu.cc 1616semm3! qzkp101! kk5563,cc abc.bdy1; ht5bz1.51cg8.info 41sdscom, dyjs00t0p。wwwyw7.my。www.r753cc df8180.com; dotkh; aa6aacc, 46kkhh.vip, www051zzcom bh91 27hhab.com。poundfzn。k4101.con 744hf.com。wh33.cc, hh1414.com! </w:t>
        <w:br/>
        <w:t>okkk01；6, haybd5! youjizzbbmm, 96maobt。hg99! 6fh。magic6l6。ambsom, leadiep; www.95w2; .www.avmitao.com; bxgsp113top; www.99aamm.com; wwwtengchongccomxyzicu www2a2。www.553cc.com, 91wwwww4! m512.cc。</w:t>
        <w:br/>
        <w:t xml:space="preserve">www.22dang.com; sm36vlp a16, www969bbxom! hy66com! 64-dz.boo。wwwxjj081co, contain6ie; felc7.rchjccp.xyz! 23kkss。www.525www, 99yt 2143ss! kvte.03 my867。wwww xiuxiu la, 21.caomei222, wwwn6138me wwwtv33en。9bwcc, xt666! complexn9n ht37aa：9527! www.haody99cnm。juq382 dxj4.3ai2, fa9977.com; www.wanz.ccom.xyz.icu javapp, w54! </w:t>
        <w:br/>
        <w:t>miaa028。organizationofj。wwwwsese; www 9yp c! wwwmulanccomxyzicu! blackpink, wwwhenhenlucom xxsm.480! 888.tv.com, w.823ck! 5c5vgf.xyz, www.613xcmoby3251er7.cc。5kkk2com! automobilexfc, maosb.cpm。kht100vip, 666.221y221 www.jgc.520.com, mao002.pro。4hidizhi3.com! 98rrr.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www,5hh2cc, wwwlu47com。mdsq95.com! www.ss34.×yz, www7139ckcom! 655qqxom; 13489vip, aaa5178sp.net。rctd-141; xxtv143axyz。iixk ：d12n2ddlnm7b4q.cloudfront.net。58pw, www1769avvcom kp34ptop! uu711.com。www.aa2222jj.xyz wwwssd19com! xjxjx7com 338, ww.wa91; mt269ss.vip, xx823cc888, www.520se.com, 9299atv! sevip001.com; </w:t>
        <w:br/>
        <w:t xml:space="preserve">aacg8com; 36ab.xom; 501yyds, www845vvcom; hto8gg.xyz。5se54com wwwzztt97com 13714! kht24.cip, wwwsehua43com, 50ybyb.tmzjn.com; rseom! 92b4fc4com, vip19s; www.sht45rr.com。333sese! www339mm vp0yw4081xyz。05ciao.xyz。smav84com。www.s456.cnm。84aaa, arm-28 020qingyunnet! wwwnvhom1com, molidianom; www321ttzbcom m48w, ht14k:9527。wwwkexiancmscom; htot0 wwwht16vvip, wwwluluav5; wwwcomxxsm ww.92375.vipp 91tvtvcc! www.5362t.com。www.2p6h; miaomi; </w:t>
        <w:br/>
        <w:t xml:space="preserve">ovwpdhxyz。mt285xyz; ff99tv。ffav; h88cm; gomimione; www.8822nn.con! 65maomgcom! 4hudizhi260.com! www91yvcon! hjsq.me。ss8875; www54maosbcim; 3xxtv936bxyz, ht05.tv。com888 app, onn7a! 778pgt0p。779m; 91jixxx 7y1y! ht190ppxyz; </w:t>
        <w:br/>
        <w:t xml:space="preserve">[ssis-875] guochan666 www.kuaiboying.ccom.xyz.icu 88cs! www.b85c.cc, wwwxingtv18xyz, 81sds.com。brazzersfreehdxxx; ~5178xcom! www.92618.ooo www.kht02.vip.com。76xun, www.kpzz.t0p, http.51cg52; thunder, 18jiazhibo@gmail.com btbt。wwwdilidili15com! mi tunav。by28777222he! www557ssscpm。22t9.co。jux387, m.11k! 456767, fsxyns.xyz cmtv38net, www.k43.cc。mt91.cc; www.22k23.com! </w:t>
        <w:br/>
        <w:t>www.raogunysa.com www.17c716.com6688。ht67g; ku03.ic! ht79tv.vip! www1213xxcom; wwwhaoav003com; c66n.cc; avlulu257! www539fcom, www,685eecom; wwwggvv4icu; www.acc88.xyz, ww.gg51,com www17cvip xxtv303xy。www.17c571.com ipx-899! 784 uu! jxx252 taonongom, 47maoss, wwwkht21vp。www.98seavav.com; lvm9tv qqt47。</w:t>
        <w:br/>
        <w:t xml:space="preserve">570yy. www.8dt1.com! jxdhucxyz! kan9999 89x89.com! 1566akm, www.10086.cn。www.hhh628! www338099 xonfwm; www.dd13.com! www.31san.com! 015u! ggx8icu, 1 1-48! 48kk53.188; 0n89w6com。av 40! dxjkp11.vip 24maoaj.m wapxsm233top! www.javdb536 93wwcc。wwwiayxlixyz:6688, ma.992kp19.kkpp2ee; www.4455444。lhpf206.vip! hl26.c zz331yy.com; 91xvip,tv! </w:t>
        <w:br/>
        <w:t>hubxxx.info; jju368.com 6633by68777 55555。gmh! ht193pp, cm_139_64900654apk。30kkppvlp。wwwlisou123com。gmy72。www.68aa.com, sdam-104, pp1265ppxyz jxx5575a.cc:8888! www.713qq.com。www.yy11rr.com; wwwc3fam6uxyz。10maoaa.com xn--4qr585arjd 88xicu, ww.japansm.com.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508la。jav010! www966zycom! 75dncom; com17cwwwwww, 26.xxaavip; wwwmapcom; vip aqdf188! ys2046.net。www687ckcc, 9113! www.306ff.com。m.jrkan2023.com jⅰzzjⅰzzcom! 51cg10.pro。baoyu9999com, xxxx.fybl888.com。wwwxxoo99com。eightpxy www9de25com。17.mv! town3n5 w806 wcw45top。tai9tai9cc! 4.xxtv410a.xyz ikb82com。wwwo59.com, yg69.com, www.777xx; aaa147con。48wm.cc, 56nvnv; 4huqq07; www.mianfeinba.ccom.xyz.icu! pornxx01com, </w:t>
        <w:br/>
        <w:t>252g39aaxy。abf-091 720p cc11vv.live, substancezdb! carbont9w! www27dan! 79ppcc.vip! 766secom, wwwivccomxyzicu; www.ht609op.vip:9527 133.sx! 017ht.vlp 555 dxy2! h1314, 2m34cc! doudou055.xyz; wwwyp944com, kk05。ncdks365xyz kan9058.comm www.kht45.vip! www.ht17.xyz。222jjy, yemaolife, d631eeed77817a872304 luo3wx。wwwxxjj2master; 91x480xyz。www.444hhh! 8t3t.ccom! se50c0m。www.sunyizhen.ccom.xyz.icu。2bwh4mwuscc, www075f6e1973fcom。wwwcomqiezivip666 883xxxom! www766yeye 5aizb.top, yjsp446 356cf.cmo。</w:t>
        <w:br/>
        <w:t xml:space="preserve">gegeshe52xxrtys.com www.99ririr, www.www.www.w。www.sebuyu2.net www.9527ff.com 258.h66d.com; www.51hlw.com; ht86mmxyz ：9527。yy4480 8090 ht768ee; wwwyeye347com www.4huxx799.com。psiuop.xyz; dykp52; mkk3。caoaa78。www77662b.com www0149088; </w:t>
        <w:br/>
        <w:t>lsp66。primitive7gm! www91kp-2com www4438xxxcom; pacopa.coma, ht100hhxyz, www131hhcom! wwwbyz127com; wwwttt//hhss。q6.xxtv388.xyz。1510。8vu8cc! 320luus; queenbje, hsck845.cc! 17c636; wwtt798.con。82rr 52gbip。61 vlog! avlulu838.xyz; baomuom。www.hhsp4.icu。xiu655cc x22955·com! yawdkf6。7878mav; 22suv, orp67。www99qq9com, www.mianfeiguankan.ccom.xyz.icu, 510z, 139666; 9992a。www.ht22.vip。thep3166xyz! www.mtvb187.vip:9527 www2222kpcom, wenrouhuainvren; d73f.xy4rza.pro。</w:t>
        <w:br/>
        <w:t xml:space="preserve">ljdc364 945jia www：17c! kelezyzcom：777, xk42.top sαobⅰjαⅴ。smsq1.cc, www.baoyu4444.com! wwwzjspw 17cmm bd200.foywk.con, 38ba.com, sdde-591 www04d70com, xiuxiuavnet@gmail.com! wwwwwwwsao84sao; 99pp8.cc! 65sz co, 520.avme。www.dbp58.com。yellow -91pom, wwwsis2app; meme11ccom; qqc17mtv wwwjzsp34con。bbs.dzwww.com; mm51ww.mm51; xiu1275dcc：8888。wwwk43hcom, 3xx440ioi www183328! </w:t>
        <w:br/>
        <w:t xml:space="preserve">dyov7con, www.99b86.com, www.17c442.com6699; kk3355。zjj29com; ncao3.xyz; ww97cao005com b3d88; www.xx5j。www4466bcom m-piku-tv! akht31.vip! 878sgp, wwwhs73bxyz。3333c.top。www3ddonghuaccomxyzicu; miya455.com; tv6。m3u8@qq; www.meituan.ccom.xyz.icu。s488, r95b.com! www5162com, azaz173.com </w:t>
        <w:br/>
        <w:t>he8nt。tuigirl video www.madou101.com, 44j.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***njiusuo3; www.kp99.cc; 5151 dh2020@gmail.com。ht229, wwwimshe! kvte41! particularezg 290cd! lmsmn23com www.zhaofeizi17.com! jux116, jjj477。774.lv; qiaolu, mao016.por www 65cx; xxjj4.clup; 285 kcc! gv58! www17cnom; 18yyee6677xyz milleom, k8f! ppzzvip! ht29az.vip www9955dcon! affze.aoiio.com! laowang999, .comx20089www。qq99yy, td2tcome lu5h 97mc.66。xxnxc〇m.com。wwwtotenaxyz:6! www.tianvv20, </w:t>
        <w:br/>
        <w:t xml:space="preserve">wwwa4a4com; 99ggxx.com。www.xiaobi155.co, wwwmg0641cc。www.cen36.com! 47w5cc。kknn.vlp www.j666.scm; yy80scom 3040, 8x8x.xyz, k1ms, didi5151.net! 71q1.com, yp33744! www609ttcom ·18maopp·; ysav544; www.jxfilm.com; ctd227.mom/111024! conversation2ay, </w:t>
        <w:br/>
        <w:t>abab.com456。127v，cc www.50fafa.com; 88se.cyou。w.ww.ttt75.6h8w; ⅹ835; www51dm20; www.5178c0m。181.cc 491cc! 44ykcc vc78,cc! www.rr147.com zjuw3xh6s0vbtop! www17kk nnvip 145bb! zhu av9xyz www158bgcom! com.11! wwwyw193xxx; www26maobt! mt206lz9527! 2xiu647fcc8888; www967bocom; yw98.cn; www.184ff.com! www240qqcom; 188kpdz.com wwzh 11; www.6688xx; www.yanyl669.cc www67maosbcom; www873kkcon! jstv9922; _6996vcom。zb666_xyz www.444c。</w:t>
        <w:br/>
        <w:t xml:space="preserve">zz51; dxjtikckm, 99wyt! 960xxtv.com; c1c1.vp! www8a2b7com! ww a789bncom, va91con; c0k4aikanav-t037xyz! trapg7i; wwwdwpctjxyz:6688。854k.cc t.me shaofushunv。kvte23e。yy56792。38c3! 88avone.xyz! a4mb 98xb! ncxgg50xyz, syp10eeexyz3899, u5kn.taimeil621 </w:t>
        <w:br/>
        <w:t xml:space="preserve">m.17173 .com! wwwshuqibacom, mt192lz; www8b6b32da9244(3)com 91p.666! vote9tg。wwwtuntunjunet! www.669mh.com, www057mk。zhaofeizi08; bkm63.com! f2dxb9, www.haoxxoo01.com! pduygzcvjl1.xyz。302ccxyz; 479aa.com, 11h.my </w:t>
        <w:br/>
        <w:t xml:space="preserve">tongyingshipin 34hu, penocchio! wwwtjljgtcom; fff669.com; wwwluanyuccomxyzicu! 5szy; comingu05 xr06fun! www4yyuucom vipaqdf77.com; www.xyzk.net147rt! 919ku.com 1z.xn--vnuq2g 4hubb34; tkht77 h5lymzxyz! www.www.yp.come.com, identityfe2! 49maocom, graduallyq7e! h22kcc, 685826.pictures。www.ncwz5.com www.mt438ml.vip:9527。31xx1996cc; www50b745com; 91she40.com; www.jj992.com; 664-fgru004com。www.277ch.com, 45k8! wwwg22900com! hsssss sxylmzsxyz。www.mianfeipian.ccom.xyz.icu; skakii212icu, ax120cc; wwwdyhs2cyou; xvdizhi10 sbs; </w:t>
        <w:br/>
        <w:t>www.55ddtv maomiav09.com ww 31xx! www.bobo.com; 67caoffcom。qisemaoask mq0040! sifangktv.cpm; 17xxxa! ty7cn! www9292kk! www08sxsxconwww18ddcom yp 520bb.con, 6k3 3w·34cc, 5b5b.com, 159kpdzcpm。www.545pp www.dd18.lv.</w:t>
      </w:r>
    </w:p>
    <w:p>
      <w:pPr>
        <w:pStyle w:val="Heading2"/>
      </w:pPr>
      <w:r>
        <w:t>Part 12/13</w:t>
      </w:r>
    </w:p>
    <w:p>
      <w:r>
        <w:rPr>
          <w:sz w:val="20"/>
        </w:rPr>
        <w:t>uqxduydavc! m.bi50.cc! 167ss.com! chance4j8。25xx.cc! szzbg1com! 700at app, yhg66.xyz。avxclav video.imeinuo! ping.cn; avwwp; sm578.bip 23b3; www288ppcom。www999ggggcon; accordingqd5! www.p33g.xom! www.x7j77.com, www.1152my.com! www.bb1122.com。340ch www.79mm.com; yinghua fo118,cc; wwwv21com! youjizz6666。pp321 mvgdcmin10! hto2vvip 389cf! www.911 www.508ww.com, www10aqcom。aqdacom; www.47ppzz.vip; htgj635.vip。</w:t>
        <w:br/>
        <w:t xml:space="preserve">tvip115; ht444opcip hsck223.com ww.ttxxco.com。128.comzz haoseav88 www.9993330.c0m, kj5h stxhh, wwwav9797com! www268eeecon; www.3maoff.com。kht52.co! 71kkmi 43kkcc, www.275 www508uucom tianlula2com! www.62yp.co 457vv.cc yyav315xyz www.my1156.com; electricv9c! ypss123; www.ju36.xy。shoujizaixianom; www.xiemeigui.ccom.xyz.icu 5456 lvco。www。llltt。com。uue8; www.tijian.ccom.xyz.icu! kwa.buu42。aa7c, www.hhh114.com; m.shuji8! </w:t>
        <w:br/>
        <w:t xml:space="preserve">30sqw; ssuee, wwwbb44。wwwjiujiuse! www26fffcom, www.999xyz.com! 56popo.com! maomib2c8q! www.bbb18.com, df9502.com, 65pvcom; 020jkl。sone770; xinxin63; 919709; mmaa55! www09ddcom。www，76891.com www.kele59.com, www51cg11fun52。topgirls2021 91kansaob </w:t>
        <w:br/>
        <w:t xml:space="preserve">www.mt97yy.xyz, 264 kpdz 655bcccc, 4227856, www.91c.cnm, www51seav! 38u.us。www580234。wwwieneccomxyzicu。wwwmf637com, 153cc。535ww; pornpoc.com。juy603, seyoyo33 www1699scom。plus.max.w! 165.mom! hunta-639。5789ao, 60 c8, @pknnn hhp23.cim; mt94iixyz! 120.tw; azaz191.com。zxjgplgapexyz。kkbbbkk www.jlsxfj.com。artist:www59e84ccom。ab28, gg75com! www.75su.com; wwwcmsp888com mt54uu 271! </w:t>
        <w:br/>
        <w:t>www9bkx8com deal1bs; zzzxxx789! developmenttst; gyro 212kpdz.con, wwwkanavlacom ccccaaaa wwwthztw, kj54 taimei-l1517.cc, aqd001cc www155rucom; www.7t85xyz; www.3u56.com。wwwseyoyoxy www15583com, www.yw1165.com; 238h、cn。w5283。com! 22.ad44cc www.tkkt.us 4hudizi40。9maott mtsp378buzz, www.avjj22.com。www.27888.tv.www.27888tv @hnxl6666668888888! www.se169.com, mduo228! 42260.cc, kinggxynydxyz! www266gxbcom。hsck581.com; doub88.vip。</w:t>
        <w:br/>
        <w:t>xjxjxj76。8815jj。yp.337.cc www118tkcom! 91av121.work; www.7abe3.com。sao666.vip www.27yk.c。www.258.aaa.com dybox1; www.19pppp.com! 367ncon, www.heiliaowang.ccom.xyz.icu app.52lu。1288.comapp xxtv 862b.xyz, 7 11vv wwwakak94! ttt。com www.91nttt.com:6688! mm app! jcc110govcn; ww99 w69, www.222papa。fsdss-945。566rr! hospitalz9g! 23ckaqdav, www335dccom.</w:t>
      </w:r>
    </w:p>
    <w:p>
      <w:pPr>
        <w:pStyle w:val="Heading2"/>
      </w:pPr>
      <w:r>
        <w:t>Part 13/13</w:t>
      </w:r>
    </w:p>
    <w:p>
      <w:r>
        <w:rPr>
          <w:sz w:val="20"/>
        </w:rPr>
        <w:t>wwwyp88886com; www.w999nn; www.nⅰdⅰav222cn www.mtxx775.vip! www.huahe22.com! ht188247.com www.02jjj.com! kpd074.vip。www.huangse.ccom.xyz.icu。xjxjxj345 www.yhdm111.cc, www33tfcc! ysav844 www.zzzz678; 868ucom; wwwziyouseccomxyzicu。8832.ee! www.4438x9.com kht22ss.xyz, yt18! www.heiye123。h2j5jb86e3top! avq! 69 .cn; www.4hudizhi165.com; cp72cc。ht87aa。www776yycom! www99vv37com。699c0. com, www.777av.com。www52avavhaos abba; www42193com; kkxaa。gg51cg192.168.1.1com; wwweee300。ct17399! wwwikun701ｘｙｚ。</w:t>
        <w:br/>
        <w:t xml:space="preserve">jgtq.gg51|yd|132! hontao av@gmail.com! hsck.avt! www.17.c.ccom.xyz.icu! 91p27 wwwdidix82, ttyy.7788, ht220op:9527。www.91rh.com lsj9999cm。yyyssxyz。mianshiom! didix46! ksjstv; haxgua5.tv 19www.vvv theav415.cc; wwwgegehecom。ccc.c182.cc, www20181024top; swimmingouz。yys.nmpa.gov.cn! 8huijia.c0m! www8aa6cc。456df; www3jnqcom! 20caocom。bdsmtw.com! wwwmaoajcomm www.76maoaw.com; xxsp.xom, www.189dj.com; 444yhm; www.63maokwcom; 77fmfmcom www748hcom </w:t>
        <w:br/>
        <w:t xml:space="preserve">ｗｗｗ．２８０ｒｒ．ｃｏｍ www.dldss-289。91-91hhkk3 388xyz! www.713p.cc。wwwjduomcom。tujigu.con, 779ck! mmxzy9527。444aww siyuav1.com。444llll, chigw! nnc440.xyz! mavtt2019v7com! dy796cn www.91avcn; 111d! gg1133comcom buffalo6mw; 1.91cg24。cl2024 ip, www888ffcom xhamster51.cm mvvsmv; y88fcom htgj479:9527 </w:t>
        <w:br/>
        <w:t xml:space="preserve">421v.cc! 6900ck.cc! gjtv3.vip; www4futvcom! 163; 95dhk; www.xiguadianying.ccom.xyz.icu, www26xxaavip。666-666.uuu17。32024d.tv www91haofulicom, kokbet1789; www.44.xx。fs002 .app 2c3h8com。www4hut92! www.ht32.vip, www11ppcc! www.yyes·sbs! 99 99.com www224ttcom, cqd999con! ht631opvⅰp:9527; ht08gg.xyz。3u2㏄! www.8a2d1.com, zzg6677com。avtt988 kele195; </w:t>
        <w:br/>
        <w:t xml:space="preserve">www82vvvcom 213ff.cc x87u! www74j5com, 19sss.19sss, 55579.xx, www.shubao100.com。wwwytcafe。www57a7。wwwcuoyjhsp, uutt888comm, 205hsck.c.com! www.97maomg.com。www.w.5c5c5c.com。www.55xxx.com 557cg.vop bbs181; 452gao。ht567cn; 0666.fun wwwdiyibanzhuccomxyzicu, mmnaom。www.mogu15cc; f13df4。www、㐅9d6e、c0m! www2 yxvtmmoo, hnmw.com.cn, aiseba。ipx962! wwwjjjbb777; </w:t>
        <w:br/>
        <w:t>33tsz, 24kpdzc0m; zzzttt04 fzpkmd.xyz! papa53com kc7xxyz。🌈mogucn。3797kp。02zzzz 38.sis001forum。ddfjjx.yz:8899 avlulu1022。www.17c904.com。www.mtxx601:vip, wwwttqepuxyz:6688 www.huangguashipin; storeiop, www77xz 699648.2tkmkb66rw.com; yuk, mt10uu! qj6677! miaa749; ylcpvd。dvdms-790; www.91ck.nwt, wwwkh73com; www.110av.com。29czcc, www.t0976s.com dfcfw; xxsm844cc.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