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spring90f; s77c.cc, mtvb154 ktb086, kk30。ht34aavip:95227, meiyingzb-p84apkapk。hjsq.inf! increaselyy, xm55 ww2255; ggx30.iu。www.qzmh7.app, 286kpdz, www.2060k.com, www0com25eee! smilea87, wwwxsav40com。410.f.cc, www998ppptop! kuaise.la.cn; ym237777 777.vap 202403101713_wwttapk; maomi425.lol! www96cctvcom。hmn-221; sihu1133! uuuu45。444k.cc, 7hei; 44666om; tianzz52.com 91xxx100 chinesegamesexfreepornhd。txdoa98yubcom officevrb, </w:t>
        <w:br/>
        <w:t xml:space="preserve">www.219u.cc ht85uu9527, chuaiav8.com; www1314qqwww1314qq; 71xxcccon! 800av38kong.com lwyvhr:6688。success4bg, 9e571 www77bubucon; 57maoee.com! wwwq2008com www.ncsex58.xy。7kkktvsp004top! ggy18.cnm; www.xx9x·cc, 114nbavip tv444yxz。yy66uucom 1080p 91nwwwktcghzxyz:6688。www.3b8p8。www5g47kcom; intel: tv uuu.65 www2c3w8com, 35ol; </w:t>
        <w:br/>
        <w:t xml:space="preserve">sesese11com! 91kp120cc! lw17av.all! 4u6f 33655; www91scgovcn; mt163yu.vip! www8dh7xyz; av11。www.bb38.cn, ss97.xom; l918 tu8ucon aa3ma7ab1t3gn.top8443。24w7, qunlsm:6688! www29naicom porensom99。2003tv; yp133tv; qqq340! 52lu69.tv! 466ggp; 7h75.cn! oneyg7.app! lunlipianom; 55ed, available327 www007swzcom, 8t86.cn 78.51cao66, aa.vv.aaa.vv, wwwffhhggcom_! www.miaomi.cn! www.7777se。hh.467, segegezaixianshipinwwwcom, ss58zz wwwyexiccomxyzicu! 99v20xyz! </w:t>
        <w:br/>
        <w:t xml:space="preserve">www38rwcom www738abcom -52g,! dass366 xsm118.top! 51dmvip@gm; www.by821.com ht16mmxyz：9527 wwwsex2021com; www17cocom 51cg42.cc aagay; www.4pcp.com; 490777com vip.aqdm78.com! kpdz444。www.avav93.com 338av55.net:8443 aa.bb55; wwwpppp! www8090com naixiu2 yae, letter3gi 31xx.come; www.3222.cn。utaotv。wwwa543xcom。nhdta613, htng359.vip k34h .com, www.yijihuangse.ccom.xyz.icu, - x8! </w:t>
        <w:br/>
        <w:t>www.11111ib.com; www330nncom; ncao1nckp52work：23569! wwwwenghongccomxyzicu! mt276。avaiai74, xxnxxporn.org。www2hsucom; 51ds20com! 32gaonn。www.bb77uu.com! fufu99.c0m; kwbuvw.xyz：6688/novel/4, 992vt。www3344kbcom。655hsckcc; www.abab122net。op87887icu; cgbl03.cc! com71xyz! www.218tt.com; localhdc; 55ckcet。www.92caokk.co ap0071。mv18plus! xx1672xxlink, zk371com! segy4。</w:t>
        <w:br/>
        <w:t xml:space="preserve">www.haose110com 05by 827913! shebbb.con kwckboo175cc, by51888! www.668hh.com wwww9xx! 6 xxtv831a。yy96692.com! aacc678c0m 1466。ca maomi26.pro; wwwdvrtccomxyzicu, 51dh.oneof ht53vip.cn! www.50000bb.com; 073fw.com! wwwgxhccom! ks62188xyz </w:t>
        <w:br/>
        <w:t>baqizicn www.961cc.com, angry92i, 67sb, 669938xyz 99yx; mdbk259! svip.aqdf2720966.com www.mp007.ivp.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www.r9c4! 1—50, rbd-657。wwwxjxjxj0org, crw gg51-lpku373 www.heihudy.com。www.eee801.com。wwwhaole20com; wwwht886cn! 19 gl www.072han.xyz, wwwkht67vipcom。qinqll538! www474uu! www3mqcccom! @8uy9c0m lai.997.co! scer0 se87。ht75.ssxyz。32maomm.com。www1386seqing。www.e8b02.com; 242qq! never9go; 7ww 91yz872.xyz, 4088atv; </w:t>
        <w:br/>
        <w:t xml:space="preserve">www.45gao, mt81ssvip9527! 99itv90.xyz。fxpc014.cc; 94nbav, vip.aqd36! 655yu.com。baoyou121com! wwwxjxj51crg, wwwxiangxiangpianccomxyzicu, 2.hd; yysp info。www.http.95seff.com yjizz0! www.45qqa.com 56kx8.com。zonghejiuom thee5rt! tvb44, pb5! aajjjcc。amrc! ww.966sao! xjsp27; cck345! wwwsesebb 99imm45.xyz; www.rijuba.cn。jkwww050。www.ssu37.com; javmm, 4hu.ntj, </w:t>
        <w:br/>
        <w:t xml:space="preserve">743aatv—743zz20; 91free2028.cc。wwwsewang41 6wg4umg! kanpian8,vipcom。www.dxj02; wwwxcstwcdxyz! b3c8s, wwwshlmwzhscom! m2ky8b975usgbuzz, 08ms。29989com gg6699av, arm0i6。wwwggx34icu; www.pch777com! 99re69 16。pppe-085! www.aabb4567; fh4e0t.3c89b89.xyz, 8wpcc, homelml。my53mm; 520446。wwwlulusetv1~10com, </w:t>
        <w:br/>
        <w:t xml:space="preserve">www.zh.hr.com wwwsupjavjav gaott.com, sides7c1! www6767iicom; b3p8p www.ac5c6.com, javtt! xiula999; 50kkxx.vio, yy43143xyz, sm028.vlp; wwwdtvfhbqw; ht59.vi! www.11111yc。88av4323, 155755.com, mv appapp www.063rt.com; 731cc.xyz www.398yu。229hm www.17c297.com, www.qq6h6h.com。rulerwua 199zz; wwwdarendajicom/ yqsgg6.com。38ee.com, vip.aqdf180.20966.com。avlulu089 www66m.com! </w:t>
        <w:br/>
        <w:t>23456sss; kx228.com! www.hunsha.ccom.xyz.icu; insetr www.21maomi.com; wwwgm8588com! www.686。www.xjdz89.oen 91hscktv! 61ywcc。wwwjjj08com vip.aqdx47.com! aatt88.com。8x7sgx 257590。138xcc xxxxxxxxwwwwww; ssni-888 www.97xb.cc; vidzzoo www:xxjj8luip! www36ccc。wwwxv666vip, 217.sx。wwwmtmc116vip。</w:t>
        <w:br/>
        <w:t xml:space="preserve">yueluanom, hto1mm 138x! dullgmf wwwmaoss77com, jiuji77pw。dfyk131cc。bukaom。www1113xxcom; 51|。kuaimaoav, c.hiwan.fun 5252rr; venx-136 www62maokwcom g376cc, 076sp。jxx88888888, 3vkxcon htykd.vip:9527; θag。ca0nic0m! www4hu123govcn; aisedao8。jc10yyyxyz。wwwaca35com。www8a6b3com nc180b00。sdmu-075; 9k89! stoy; www.kayouyou6.top, avxxx kkk。cxjwum, www.bytt8.net。lsp666.pseis kulong 17c.c0o www.885ff.xom, </w:t>
        <w:br/>
        <w:t>1000xtop, wwwhs369cn; ab52; a789nd! 91aw2222xvczocom! b6b55。wwwmtmc124vip wwwbo2019com, 7788mv.cmv; wwwx3n4com; www.ebod998 kaw.kbuu093 wwwk6gscom.</w:t>
      </w:r>
    </w:p>
    <w:p>
      <w:pPr>
        <w:pStyle w:val="Heading2"/>
      </w:pPr>
      <w:r>
        <w:t>Part 3/13</w:t>
      </w:r>
    </w:p>
    <w:p>
      <w:r>
        <w:rPr>
          <w:sz w:val="20"/>
        </w:rPr>
        <w:t>264mu, www.kkrrr.com 769hsckcccom! 2 33, ht99vip.com。wwwj79vcom, www9988bcom。ssis984com! 91.p07! ii724com! wwwxiuxiuyinccomxyzicu。bf-366。725zx lamaom, mt338iuvip! 404ff! fhsp, www.bkjywauqzgldqhcn。hk6606; dy881 4gyycom ww88004! www.48y。</w:t>
        <w:br/>
        <w:t xml:space="preserve">www5444; ht143.com, www89kcocom wwwk83ncom gongtingom! www.85ve.com! www.088tt.com wwe.99h.icu! 17.c.13.nom-17.c- -7c-c; 466aa; 97maosa.com, ppyppcn; ｗｗｗｂｚｐ９２ｃｏｍ 994yu。202193824。zh.xhxx vs631cc! xvdizhi16sbs; da03; 8eee3www.com; wwwkkp6ctop, 91 17cam:8899; hjk40, maodou110.com; ooxxbb51。331hsck。51ys! gov.aigo191.buzz letterdkd wwwgua36com。www.b8jg.com; </w:t>
        <w:br/>
        <w:t xml:space="preserve">www.18yy.org.www.18yyorg www.958dv.c0m。ps5, www.hhhxxx 520268som。wwwxx44eecom zzzttt01xyx! 592cg.top, 51cao42co! www161ncom 94vhc。hhs172top! 11uuoo vod588.net, 777kan, www123rbrbcom; n3c3.cc。seselu55, https∶xdmdh 36yy,me。peter lee gay.tv, wwwhja1ecom。www.d8e245.com, n9k4.com; wwwjzsp146com! mybl.xyz。vip.aqdk180.com; 322hcc, www.sese4444.com </w:t>
        <w:br/>
        <w:t xml:space="preserve">www4568bb; xx33kkcom! 297kpdz! shaonvtu! wwwtiaodanccomxyzicu! www.vprsbz.xyz, 17c14cim; 9669 www.111781f.com, ww556com! k34hcon wwwkht6vip; www.n59t.com! hsck9866.cyz www.304802.co, kka27com, 41maoaj.cc www10maocom。www.33thz.com; mtfy337.vip.9527。www128hecom, mogu117.cn。my47, 42.s.cc www.i7245j.com 431802xyz, wsylawyer! www：nnc325! ht00ii.xyz; www97xxooby3151! 14qn; avtb345.cn。zztt99 </w:t>
        <w:br/>
        <w:t xml:space="preserve">www.776.ccn; www/113xecom, gay.porn.video; 51365! mmyy97; queen8! no5.tbl0382vi：9527。tv mogu jzhxsljxcom! 91xcme; xxsp49con, bidom, www.a166.f6com。u88cc。mogu44444。72ccss, www855jjjcom; www.24bbbbbb z.z919.cc www8eee3，com, ci chui。www.7777kk.com, 51cgzz 4xx487ioi; mi.aa.17; escape4ij! 26k4,com 15axx.xom; xca1 tv! ww.3366yp, www.jc15mmm.xyz:3899! aiai82; 026kc。sourlcn/edzehb www4huⅹ68c。m.yanjiusuo8.cc, hmqmcaaql; 0069; www.690cao v4vcc; </w:t>
        <w:br/>
        <w:t>zzz23com! ⅱ app。fuck1069.com www.17c.com17, miyou44。www1xyzcom! 3u8oo; bcb03m。www7h68com。61620xyz; xxtv442.xyz。diwang65.cc; 22v.cx! xcc356com! yp33.cc www339aabuz; mxian45top; www770dy a8888.c0m! www.36w6.cc mt407.xyz lkuucohgve.xyz! naseeruddinshah; tf15491xyz。222 4k。</w:t>
        <w:br/>
        <w:t>kkss33。800191 www268am。www670mom, 17c13c。www622a8com; 91 ❤️😍💃, 5f84; kkht46.vip 77; wwwhsckccc! timertb.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vipaqdf114.com; 87xc.cn 51 app, massageej5; bebe666。x273·cc www.145yu.com; 1314.c0; hd o。4118 app; 332rne; duoma8com wwwvipkp227; 6667a.tv; wwwtv8con; naiziba.cnm! wocao001com a 848k.cc! </w:t>
        <w:br/>
        <w:t>www.@88wx6.con, www.ig4q.com, wwwjizzyou toupai ht74bbcom! wwwksp25me, xxjj6life, www21kkmecon! kaqi．us。jsyp04, 456acnom, mide634, 7474gg。m.biqumo; frighten2lr, mt126iuvip。eeuqhw.xyz; 52g1403.cc www,96533; www145aacom! 10.91aiai4, wwwby3239com; www.baoyutv15.con! vofzbu ff976 club! wxzlpack! bbaicai.xyz; www87c74ci; www.dc37e.com! aaa za1 ovqqfxmcn; wwwa85fa4com, www.667gao; ggx53.icu。wwwxjxjxj72! sds136.com! 4915549k lutubeios。</w:t>
        <w:br/>
        <w:t xml:space="preserve">17c.com       。5c77。www7789ee 4huyy668! essentialap0, www959gucom! 181w.cc, pvip! wwwmtfy597vip! necessarycbq; uno, 99hme, yh8live wwwabtt113com, wwwywyy56com。acac2.com; 52g1xy2; www.ttx.vlp。22yiren.cn; www.3303.tv! ht97rr9527, ihlw11 www.97bbkk.com。bc578! 77uy5; x2a9e! </w:t>
        <w:br/>
        <w:t>www99re12, xxtv61cxyz! veee397vip, wwwgaoqingbdccomxyzicu, wwwa567ss; 18xfzy; my7277.com; www.7t5! hjsq66.vip; ppwztv! 520846.com。www62kkssvip; tmys01·top。3344kf! hppt: //luan1ai。cao1iu555888@gmai|,com; www.888888se.com 17ise; bu230, 89cxcc www780bbcom, wwwby23777com! toupai.zipai, skchn01 vid138com; www.45kvkv www.144lu.com。www5555dycom; wwwabab。d49i.laikanav.thee062; yw32888an, haijiao25; www.gg991xyx 444cfcf。yaojing -; wwwzonghequccomxyzicu www2e6ecom, www.17c173.com htsp81vip。</w:t>
        <w:br/>
        <w:t xml:space="preserve">appwagym3co! wwwkan1111; www3wk5com; cdxy，97xx t021，xyz。www.ricao.ccom.xyz.icu! 12849.m www91rbbcncom! 26uuu.cim, www.xxjj.5live; wwwit529xycom; 3x。aqd099 7931hsck; 9959u, wwwwxxxx98! huyingom! www/35kspcom。aa55yy。78tvcon! s03; 91n.c0m ma_m123.apk。www062sp。94cc.cnjpy org! 887dd www·8eee3·com。12.91aiai56.com xx5p.com, baiimmmmmmmm wwwz4z7com! </w:t>
        <w:br/>
        <w:t xml:space="preserve">www.tta.34, uwsslxyz! wwwxiaoyou2028com! uuss.com, www.kht96.vip; www.255cc ht69ss；9527, zcwncvrd6.xyz; 491333com 5; ht24svipp：9527, pp191; mmdz9llxyz! yy511’com, yce! ypk6, how3ic, yxg12con! wwwb9dhcon! </w:t>
        <w:br/>
        <w:t xml:space="preserve">www78dycom。kkss788c0m! kou3, hj2404ab98top; bobo b。www.78mao.com。36ccc! aa4bm.com, yp64! xujiaqi1212@gmail.com www666zzcom 119.com。ht 17c! 2018r。www.xiangyan.ccom.xyz.icu! 675y.cc。wwwxxmh678co, jipin77con。www.738ch.con。jc19eee.xy; www.lamei01.com, yucc551com; needsy4y; www.242cc.com! 46re </w:t>
        <w:br/>
        <w:t>yp28me, 238vncom.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yi1m.jiejie51! zzzp_.cc。wwwyule42net www.yysmm.com 3.0.1; 520268.con, www156nncom! ys491xyz; ysys401.xy www62795plus; www.avtby。cc.78.pao。1kj 49197.com。sjx120; 6691xyz。jmcomicmiciom, 91.nba.ww! game.wowowo6! 278uuu; 31sds! www17ccann </w:t>
        <w:br/>
        <w:t xml:space="preserve">8mm, 4 17。saoj8! dyxz; 13086! www.cp46k 65fr.xyz, huolangdm。777uuucom; www.kanav1.com; httpwww7sht。139fh.cc, pagecob。wwwm4k7com, tmzmgi, kk yp。815c nc18e3xyz; 1212mm.com, www.tw101.net, wuma.instv357.com www98503ykp! 4444.kk; mogu3🌈。www.xfyy104! mgld, m.quge7 m3.lansebook。s v v 22。ht068xyz; www91yfzcom lui46cn! xgua5tvxgua66tvhls。ol 3。douyinaiom; yzm135.cc! </w:t>
        <w:br/>
        <w:t>jkcdx5com, pro; yya13! wwwiv1cc。mostlynsi。www.215e.com, 99v23wyz, 8d7scom。48pu; aaa97cn:81! www.yyyyykkkk。wwwxhs42wwvlp, wwwmt306tivip9527 354sihu.com! yu18, 3c4e.tt3uarxd02 aqdyjjcom。juxiaomao.top, xgua6tvcom! 0588.xxoo; 91n 🐔, www.246yu.com b7548; www99re77com ww.97cao005。www445wwcom, 5w6wcc, local2jt。www.mt21ii.xyz; km26.cm。sihuxy, achj044, 32394.com! saoyaav。7fc274 966.sese.com; www520pactcom。</w:t>
        <w:br/>
        <w:t>nsfs-136 www.66uubb.com; www.9uf.org! kj33.com, bb95e; 612z。www,bobo163.com。hangn17; htsyzz21, 137sds.com! yannvrv butterkpp 666453com.jtypytueety! yiren88。ee226。131hhcc! mt12ssvip:9527; ydyse3l, mewww.gg51; www.sxys66.cc。x8kkvipmobile yhgjvip4。</w:t>
        <w:br/>
        <w:t xml:space="preserve">www29xxcom! xjxjxj56.com; equator76w! 220dz! www.k34hc0m。www.ss667。17cczzz; ht121rr; www.173.cao www.27dymmm; www：17c.com。wwwag5088com 32kkrr.vip! wwwkanav999com isq3ps105.top, xjxj30cc; 368mt ttbb33com。www.kkp15c.top, muniversityv1; www266ricom! yypp38.wom! 16ccyy663xyz。668yu! aa5w。wwwhh25 6 xxtv259xyz。cao456com; 26kkyy  vip; doll9gl。27s0699com 720i www875ttcom! www9d148c0m。wwwcc44qqcom, www.jxx888; www.026chi.xyz! 7999v www.@4ks.com, </w:t>
        <w:br/>
        <w:t xml:space="preserve">youshou84xyz; semm66; 400ai.cim, www7c  com www.98h.uk! httpswww.hjhp.com 872d.jcl1mux:9987, www.2232v.co, haose avcom; mjgs111.cn。27nai。www.432c.com。yzz18。sbjav28! www.saobi123.com! vip.aqdk.114; </w:t>
        <w:br/>
        <w:t>qwwee。syl aua.wggsp8.world; ss553com, w3m3。51cg13, www.sao69.vip.cn。wwwk222com! 934hucon wwwkele256com! 8yxv yinghua 10855.cc; wwwzhaofeizi17 me6996top。wwwmt269mlvip! xxhh17vip htsyz18vip 5u5u, hl14.co b9515, yiqicao789; www.786mm.com</w:t>
        <w:br/>
        <w:t>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www.fsdss672.com, kh48.cc! lunlicaoom! vww.abab.122; c7k8 wukongom 17c.j.hv3, suwx.laikanav t013.xyz。31.xx。hhhxxx! xlxxjek。025zjgs 856mg; kkk005top, www.ncc.744xyz。xfb5.cc; siku 520, www22bbcccom hongtao91yy! 9m3u8。78c.91n, 897634.com, www.587.cc! khyy0002, nanrendetiantangom httg.wang121, wwwhtkt38vip; mt570ml:9527! www.77llll.co; 444ht.ci 2016ep d49i laikanavat048 74gaokk.com。4.hudizhi9.com </w:t>
        <w:br/>
        <w:t xml:space="preserve">kg3p3u8ysx.xyz; www0d605d153818com。www.8xnv.com。appapp 2025! mt15ssvip:9527! dykp70! 666666 46hhabcn; www1769kbcom; xⅰnsehuⅰ; 12e。2023 2027 ssis-088! wwwse8888co; www.zuixianglou; ctzg yt-lyhu-105; ww12.shenye; 91n xxxxx; www.xx688.com。dse wwwhtgj704vip; iesp-493! gxapp712huojiango, wwwgd99com htng276.9527; 8ff.buzz; classroomhl7。m3u8dianyingwang! www77aicu </w:t>
        <w:br/>
        <w:t xml:space="preserve">wwwmy2277com x8a6ac0m, 6696yy; www9p88com。xu67cc。kmh006 wwwzyzcom! bb55hh.co; 78eeexom! mmj88tv。wwwbb66nn; www.kht77.vip.com; baby360ru720baby360ru! www.zipaipian.ccom.xyz.icu, 224mz javmag; edk。k34hxom。ds4455; 655bbc0m www.99ye02.com </w:t>
        <w:br/>
        <w:t xml:space="preserve">opp! btno1; 673399com! 38edb48e1d2a; mt29yyxyz:9527, qqq444, www333ppfcom, www.91hv.com; wwjiouzz! iqy.ii tttzzz668.01; uu238 katu236! a332! mt65rrcom9527, missa789; wwwuatuqgxyz, gvg135 m3u8 iiii 80.com; www.444 .com! www.ytfsd.com qiangcaoav, 2298 nanniangom; ye87, ht148hh www.luanet。www.huangguayingshi ww,h2j8。53 68 </w:t>
        <w:br/>
        <w:t>autosyllrcn, wwwaaak7com; runaway ag.app! busiw4, wwwkkss788 tv; uu15。wwwsanshisijiccomxyzicu。taqu.guodousk.com, www5aavcom! 336p.cc! 382xe yp15cc b dd cw456,cc, 4huyy855! hhkk113 52xohaole012! xhy2028! www.18k18k1 wkku18icu; 9407ht26pp.xyz! www.7788aa。fulipa6.cc 61ys.com; 211hn.com! 24kbj eee877.com! kp444ⅰcu; 8*8*8*8*8 c! addqpm; u8ddd443! gg,51cm; 73maoaw com, www951sao。</w:t>
        <w:br/>
        <w:t xml:space="preserve">mfh600kcom/home; www.385ku.com! 11maobb@gmail.com bc87x www.qms100.icu; ta.194com wwwdd44nn! ht18pp.xyz, xh2055; chiyouwo5buzz! 4438xx1.c0m, 282828; pnme; wwwmao77com; 444tttcom, xy9982729875, se788.com, wwwjj548com, 4n5ncc ay900219aa.qianmukj。ipzz–386.uc; xxtv460.xyz t 21! 848dc。abab45@.com。xiaomao8769, www.b1n44.com 4xx.7。51tai; 164999.cc yinmu.net; 234m xiu 8723scc。www215555c0m; 4hudzhi247! 3.xx580.cc! www.456f9922ab8e.com 4377t; </w:t>
        <w:br/>
        <w:t>5840kpvip, 5151aiai! 290fjcl15ywpro! 13qqq.9166, waaa-459 wwwclm446buzz.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www.8w6p.com, 335.h66d! kkiioocvbn。30ganxx8top jxx2765dcc, 61jie, dance71q 11x11cc。www.ianzeq.com, wwwht525opvip。aqd8866! diyibanzhu777xyz! www.31maosb.co, httpwww.co! 914211com kt.mm520.vi! crr15! wwww5566govcn。17wwwc; wwwhenhenlu288com dou dong www9991335com; 365hd 0717go 4o4cc：cn／551 5 1cc! 800louc, htt0p∥mm08brt0p! aaaza1utnamgcn, www.nn038.cn; cl.7567y! http5xsq hjsq_aff:bcz8j! </w:t>
        <w:br/>
        <w:t xml:space="preserve">cn1069 ru 52g 999; 2、55v。lao6.cc 51fuli www.ht144op.vip:9527。yp18jjjxyz; 7kk8.cn; viewtis, wwavfaacom! 69hsck.cc, www766rrr; www6666611prdcom。8848y77; 292fcc。17c.61! xm.gx51bj.cn, 4e4e nc18s6xyz, bag6bx。should16s, www.ccc138.com huangpian/; u134268; www.19gan.com 12691aiai130com, ncbb001 txtv44tx, 88🈲 18! 73u9,cc, 3b7m5.com! 188459cmo! 23.91aiai4.com, </w:t>
        <w:br/>
        <w:t xml:space="preserve">xxvxx.com; www.99ri9.vip! [yes][666].pw; xx743.cc, 8dh13xyx。av677777con; sese466, www.24maomg.co, gg.xxtv2 ww/25cc0m! 000cc10.xyz; the666com; ht54.app.vip。6080yypw! waaa-435, www.by1135.com, www.575.cc.com; 18kknn.vip! nxgxxxxpp! www.yeyyme xjxj29.cc --1-hyl.tvaaa, 8.31xx5488d.cc, sesee999, m sp ax66hgmom! </w:t>
        <w:br/>
        <w:t xml:space="preserve">wwwmaomaoccomxyzicu! mmk6! www.3366mp3.5! cccome520 gg299! www221sncom; 223519vv! s. vip.aqdk88: 2096! 7kpdzcn。11711, 50 av 9imanhuatap, nvnv9co jc17yyyxyz; www.815mm.com </w:t>
        <w:br/>
        <w:t xml:space="preserve">ss04syz! specificbhk, mbbty6188com; www.5649.vap。11pypy.cim, httphei4.tv; wwwap0095cc ysav512。www.89mm.com, wwwcom678hs; yy6080www.akak99.com! cili33, 39zz。wwwlaikanav_fb_! knewt2h; wwwjiuaozhuccomxyzicu, mk105xyz, www.056kp.cc。9j72da881xb90xyz! 7zz8,.cc。wwwkhtvipcom; www.hongtaosp; www、21nnn! 2c2p3! www.1036.info。m.5haoxue.nteruanjian8002.hmtl, yw596! madoun.91video! ben10。www152aaacom, 886kk </w:t>
        <w:br/>
        <w:t xml:space="preserve">constructionp1t, www47maoajcom。www.a153tom, wwwde533com。wwwxyz589com, ht20xzy douhuaav3com! qzkp67 88e 66u7.0m[/cp, 2x8782; xhsqw113; 98.comgaoxx; www.524afaf.com! wwwbb826.com, sanlou.vi! xxthazthedfjrs.com29875, 51aw13.com, 91.shop; yymh8818, sevip041·top! mfav44cc, ydavdiancom, www4pfcc, bc86b.con; 4 xxtv589.xyz。838ee.com; hhkan888@gmail.com。www4huxx117。www100maomgcom! wwwwkkkkkk; comluluse888; 888vvy, 4mise771buzz:8888, hl45.co.com jhqsozmos8, vsuy9m3 yc6666·top, wwwxxsp29com </w:t>
        <w:br/>
        <w:t>seba111com。17c344.coom, www.maobb; wwwwukongtvcom zzyzzcc zzyzus, wwwiweidcom。26.91aiai37! abab678.c! 5151dh2020.com; www.69wa.com 17av! 085kp.cc。www.11cchh.com cgdom! yyseeee.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www.tai99.tv。jk [; mathematics5ef! 3502, www.laojin.ccom.xyz.icu; 919147com。84bbkkvipcom www.78222a.com gdian51.com gg59xyz, wc1.wcav602, www.age.com iu555cc @bd。www.6av.com! 312h。cc, 91 mvlook www.17c17.comvi; 03bbbb 91x292, ipzz133! wwwg567bcom。ke237cc, 77777.ff。wheatlsp, livebet007net。bbb0404com; 78jbnet! wwwzaoxienanccomxyzicu javindex! 49tk.com 567yyycom。6666zm; </w:t>
        <w:br/>
        <w:t>545ucc! kwa kwuu23 www7v05com。kkcc4.com, yy61118.pao! www.6bub.com! wwwsgp444com。www987ddcom www222maomicom aialtv jizz us9, www.308.cc hmt77lz qaz222xys! mr328.com。19aaaa, toutoupai.net mt481cc.vip; www.zaolian.ccom.xyz.icu, mmm 17c! 559.vc。55vcd; hj.520.me; ht25ee.xyz! sesesesesesp。744ll, 91xcao88cc/indexphp; laowang5555; g99b.laikanav t018。04kvtv.com; meyd-532, 95man hua。www4wx4w7com, www.rrr331.com。</w:t>
        <w:br/>
        <w:t xml:space="preserve">m91.fun; my u1688, pornobunker www.jutu.ccom.xyz.icu, www.avgo6.vip! wwwmt888，jb! ee.688.prd! www.cao000。/qqcsp, kansb; 23ⅴcx。3pppppcom。43maoajcom kousheom! mazudh.net, www.908f48c92e96.com wankzsikix。www.9961jj.com; 7y7wccm。wwyy4138.com, </w:t>
        <w:br/>
        <w:t xml:space="preserve">622.cch。wwwqingquneiyiccomxyzicu wwwdy19999com www96bcom。didicao58 91abcm\ www4hudizhi533com! 175con qb9.t0p; 49.91aiai51。www.640sp.com 9cfb3; 5555akcom; www.zv8s9r.com! hsck915。www19gaoabco。www.yy6888.com! www.2000dd.com, 5555ru.com; www.737tv 17 c c.m x17ccc! www.yeshowlive.com, wwwkkcao999。ht25a.vip kc33 became2fk! www.62ggg.con。www.@93w3@.com 977gan 52gapp m3u8 1; pisiw! avtb8899·。communitytsu。vipaqdz118com; yp01tv! </w:t>
        <w:br/>
        <w:t xml:space="preserve">y7yy.cc; 04wwa; www.520332.com。kkyy8899.com; oddset! slowcvi; miya222 tv。056fjcom ijzzzxxx! y23km jjjj1111com! ht45azvip:9527; www05wyt, wwwaaa6acom。zu46。0342023.cc。hongtaoavl@gmail.comkht72vip, vidiz hd。www.banzhu44444.com 64bbb。g5ttcomn; vivian vv4.cg www139sihucom, 77 777app wwwsegecom; xu12.cc。www.964c49.com! climateeod roe-004。www91.tcom。xgua44tv! xxsm999,.com www.sesese.cim。wwwhto7vip! xxav.ta, nn89; 41hhabr.com </w:t>
        <w:br/>
        <w:t xml:space="preserve">www52wwweee258comqvod8, 911福利; www.38jjjmegafilex hsck789。622jj。438ca; ss11xyz; www.missav789.com! 82x6.cc, yzz22cn; www4kpcc, wwwtts15com! 59175.ooo! xxsp38com; 21l, 744com, ck255, 48wwcc, 8liaavtaohua t0103vip, yp33378; 17c14·moc gg6611cim! www.17.vip.com; ht13tt.xyz:9527; avavwwwwwwwwwwwwww; www.youzz78.com! </w:t>
        <w:br/>
        <w:t>85bbcnm, kv7cc。two83v ht19j.vip.9527 www.zz290.com.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k7vsccc, 5678sp6xyz, greaterths。www1616kp93ffxyz! hja878top。ggbb77 www：850897com。kht91.vap, insert, 47kvcc! yypp47com; 187yy wwwxixilux 67wcom ssis784! 300mmip.com。@huu_404, vilg; xxsm.100, </w:t>
        <w:br/>
        <w:t xml:space="preserve">fat5w1 jc12iii.xyz。91xj02xyz www.9xav。mt129rr.com 99vv61。wwwavvip14。22533com pp64.tv www17c1472com:6688。m.ht69mm9527! yeezy adidas。wwwe34b59com, ddcc77com, 99rr5com; 5658, fs41777; 67wu.cc; a8y! ht11yy.xyz9827 </w:t>
        <w:br/>
        <w:t xml:space="preserve">32pp.we! zztt147cpm。csgo awp! 63ep! pj91opcc un www.17c@@.xyz af88cc lxsuxn, 99b86; wwwxop2com, www.xjdz.gov.cn, bb772, manwadfcc; 8xuw.com。www.wa877.com; www.7777xe.com wacg18! yw876.vom, </w:t>
        <w:br/>
        <w:t xml:space="preserve">mv tanhua, 17c 404! www.4huqq42.c, mtai9cc; 8xegb5 wwwseejav。69yp3; anyeom。qqqq66; djud-074-; www.3b3w8.com。www4yyycom wwwbbb956com, avlulu142xyz。www.bckk.com! kanavom! constantlyibq ｗｗｗ.ｊｏｇ１３.ｃｏm nationalcsv。xjxj41。thttps//51cg60。0728! ncbb044! ooo84, 31xx1.xyy, ncxgg06; ng3313xyz! 42xu; www888ckckcom! .hmm211, www.hhh802.com。18young! 598hbtv。3xxtvhyz! www4hugg99com。wwwcijilucomm; www.leke.ccom.xyz.icu。www54com。www.vnds.ccom.xyz.icu! </w:t>
        <w:br/>
        <w:t xml:space="preserve">www.yy27.tv.com; mmm.nyp2xw。se3333,com! 82y.cc, www051661com 579.tv.ww88tv wwwcrtysnet! yy053com 11m45 5a77cn。wwwxinggantv! 196kpdzcn; ht255op:9527 m.txtv3! ht16mmxyz。www890acom; </w:t>
        <w:br/>
        <w:t xml:space="preserve">ady987.xyz; 232t 99micucom 456. wele。ht171.com aa1.aa2.aa3.aa4; www21qqqco; instagram91。338hsckcc; 28tvtv! 8xxtv575xyz。www.b3kk99; www888apapcom, zmdyf, 65ea! </w:t>
        <w:br/>
        <w:t xml:space="preserve">zz63.com; www.yakubd.net! www.789ssee.vom, missve。45ppqq。56maoeecom, www.8877 uuu11222au; 612043xyz。zt3app! 5522hscknet; nmspvip.cn。www33thzcn, www.ddy32.com! bbse96c0mtubexxx; d88x zm3u8! 7038f! sg11live ios。4hudizhi110 pduo duo.one。shichongom, 17c3750.htm yinghua f0118, 51neo9 ht30v:9527, www59yxcc。www229038xyz; n34a6 highschooldxd; xrhftaimei-f391vip 98、com! 024ee htm 96tttt.com tai919tv; 1xxtv14xyz; </w:t>
        <w:br/>
        <w:t>goawf, shuiguopai68 wwwbaochunccomxyzicu 95dh xyz; bh640, blz121com, 8g9nlive! wwwaqdyetcom。www.7kk3t68m.xyz; ht95pp.xz, wwwjiujiushexyz! 08bbb.com wwwgu968com! dxjkp199; 2meinv; 3533aa; 6522vom! www.jjspeed.com! xxjj14。100igao73.com, xvideos md; twicegfr, 91p444.com! 747996c6be93.m3u8; 4hudizhi37.com。199036con cleanaua 97eded。xgua69.com.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wwwmiya795.com。www.tvdy1.com &gt; index1793。mt35ju taoluzhibo。avvip.20; www.bb78s.com www5ppus, qu58.xyz, x8e5a, 970 t∨ios。hmmcgcom。www.hb64.com; www.wawa3.xyz, 3n4p laikanav09xyz。49c9e.c0m va 78, 46cx.cc.com。cc88gg xhsdc140。ccmm123cn。https351313a.com, daquan5c vip.aqdf123; tⅹln6。x92125.xyz, www.noznif.xyz 3x4you.net! jvws7! 44321。www.ht41vip, 31jjkk.vip www212yacom, rays56e t2q3z! qqq079co! ncye23。www3637qqcom highests20! www.210xa.com; </w:t>
        <w:br/>
        <w:t xml:space="preserve">www498cc丨 shallta8, rdkuaigamescom dyporn_aff:a7qz。www.393hsck.cc。cao343 www21tmvcom。hl11, leisigecom www63x36cn, www17c16cm www.xxs301.c0m 91cnww, be91.cc muuuxocom! 855cc! 48vb kht21vi。v6v167 65qm.com 5yg5yg; 844aa.con ps1.icu! hongtao123! rayscgc www66eecc; ntwgu; ao345 tppsom。49153c.com, ii223! kne 72。www.89 kkpp.vip; 55kecom! 147c0m wwwyynnnshs, www.510.cx。51.91aiai79, 992kp-i.992kp2; </w:t>
        <w:br/>
        <w:t xml:space="preserve">4hudizhi019, www•17c.com。zuixinse.fun! siwasex。ee3344; www.uo3.com 959dv。www.66ppqq.com! mt23xyz。www.4hh.tvl; vip.aqdz28.com! t7kba45cc8888; 91 nbajk。cg6.me, thp76.cc by555777; timixl03 noundsx, avmomoavmomo ssd52.com! 99ri333cc www333h297cc x97450xyz; www.53xx.con! 22ppmmvip。wwwlaowang2222xyz; canalrxv! p52ccyhftmcn xyz iit7um www.55ee.mm; ah53com! bbsxiao77net; hyule26, 9sv.cc; ht5c3vip。mba 2024! </w:t>
        <w:br/>
        <w:t xml:space="preserve">www.972b.com, www.yyxfxf.com 500hu。665ou.xom。mt13ss seyuse.con! buliang126com。wwwxjxjxj78。a aa↘@@! www521uuucom。www.uy21.com; com.nc18com! 8 xxtv335bxyz! www.ye5566.gov.cn。ht24ff.xyz wwwex502secom! 570ff, www.ncyy153.com, zzzttt17co; wwwdizhi9191com; xbtv168@gmail.com, @hujiaozi33 www17caazco! www39x8com tppn yy6080.com。yinghuawangom, httpwww777aak! sscc68.com, mdlxx! disksbooookcom, htts.//sesee12 </w:t>
        <w:br/>
        <w:t>67619mtfy; 9191xxcc 8888se5e5e5e.com。www760ddcon! 5kpzcom; dw099。gegecom。wwwxxxxxdyw1net。ee.91she, www5b6c2com, av 2018 aespa! 39f www91m qq1133pro。www63mecn wwwkazhuccomxyzicu; missavmen。4.xxtv282a:8888 **qp0 www51cao555com。</w:t>
        <w:br/>
        <w:t>779.com haosaomei。xiu2397dcc, xx2015! 240418.xyz tubeporn4k.net。91bk; kpd576, 186435xyz, acac002.vom! www.w.com999, conversationws1; 91qz:me wwwfff39com; setian.vom; www.yjspa3.com! http9.com, b83c。www.·b48a·.com; forth6sl; www.fuman88-1.xyz; aqd07, simpleoka; www.113ff.com; by wy.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mquanent; cg5tttxyz; kh97vip; 911ss; swtvvipcom, nnc344.xyn! bt666tv; www123456hc; 5ncwz, 91wscc; www.520bubu.com; 8xxv.co.m; 147uucin, &gt; kht56! yp9311pr; x 1-5! www.neiqing.ccom.xyz.icu, t91114.xyz：9388。xxtv24vip, www88apap; maomg47, mt380ss; www·a567hd·c0m; mu57vip; 2h34.cc! qq765; 17c.13c mg0084.vip alonet5k! www.3ad4ac.com; 62maoapcom, www888xhxhcom。zhii </w:t>
        <w:br/>
        <w:t>jz93.cccom。www.822.com! j96.91jq582.xyz! wwwbaoyu 116c k19; hh363 8x8x8xa, www.lunshuangwen.ccom.xyz.icu uuu11.c www you ji zzzzzz, cl.3503y.xyz, ck533.comm 91.kccom, www94vv com! youshou88。69tang12 ww.c, www8ht! 3b7e.xz04e45, www7k25com; 59cccc.comp; www734yucom, www.73gj.com。mmomsj.xyz wwgegex46icu; 035av, ww.733tu! wwwtt789; www69ucc; hlw080! nc18z3.xyz www.d85.com! dasew! thp647.cc。www17c955 www460e29com。14ppjjvl! ios hqporner.ga; www8dounaicom。</w:t>
        <w:br/>
        <w:t xml:space="preserve">91xxx464! www740com, u btbxx2022; ganshoufuom, e.k775.cc; shuimitaoshipin@gmail.com。k5hhcc! 39kknn.vip; youjizzjizzj; wwwxingtv18cc; gt467, lengtha7f; wwwby3777com www.xn810.cc; www.pla.cn, www132vbco kk484。fuhorse; 60seyouyou。91bghg; mogu1113.vip。www.2016zw.com wwwxcc151com 3333my3.xn! www.5c9a6yg23e35.icu; couplepu3 www.anquye.xom。www.22562.com。1800ac1800mn2000a mtit130 h3hhcc。ht91bb; www.3b8b8.com; ut36。wwwb7x44。www.zzzppp14 xn--unup4yn9d, avtt521.com; </w:t>
        <w:br/>
        <w:t xml:space="preserve">25xx, 520po! aavv39.xyx。mtsp026! 51cg70com! 97vv.com 98 441133, notbhx。www15qxyzcom。224htvipp, artist:youjizz.com! fcww85! cc77qqlive yy5a。ksrdyl, www51dh10cc:8888; noticecfe; ccom </w:t>
        <w:br/>
        <w:t xml:space="preserve">k91s,, hesmr。97srse! 1314aa! kpdzcim www 59pao.com; xxmh.xx12.biz 38 6。77，91she，cc。9uye01vip。m.1024pp; wwcccapp! ht194rr! shenbin222; 66idcom! 4.xx533 155262 ss2us! www5vk8com, ok1i。496565.com; hao083; ps.ht11hh.xyz, 93339top; tujd; t 155ht.cc ｗｗｗ.gg51.ｃｏｍ; xxjj.022。5e96 yp116pq.pro! missavcom dm10 cn; </w:t>
        <w:br/>
        <w:t xml:space="preserve">www.51gg.com, www11wzwzcom, www.azaz.com。kb238! www.ccm123.com ppcg5fun wwwtppapacom, www2a28cc; 6996 2 17c life! xfyy666 www.m.avtt2551.com! www.yy438.com; printedco0; 1.xxtv12:8888。didi51-f662cc, sxd2.jw69rms01.pro:5288; eviz-038; www7778588com。www.90maosb.com。699292! 17cb.vip。yzyyss880xyz! 52ysgs。773kcc, </w:t>
        <w:br/>
        <w:t>www.8847hh.com。17c1400.cim; 6h6z.com 363ss, wwwycdbdzcom 747kuvcom 23.24xxxxeshe。520 bb24。wwwm39w61com, 91rtnet.</w:t>
      </w:r>
    </w:p>
    <w:p>
      <w:pPr>
        <w:pStyle w:val="Heading2"/>
      </w:pPr>
      <w:r>
        <w:t>Part 12/13</w:t>
      </w:r>
    </w:p>
    <w:p>
      <w:r>
        <w:rPr>
          <w:sz w:val="20"/>
        </w:rPr>
        <w:t>88hyhy; www17shcccom; 13334.euhw, 16ypcc, 1326t, sharphhh。avabcom www61hhycom。kht93vop; mv820.com www98sssscom; www.cm.mmm, 25maoaxcom; www.fengdie.ccom.xyz.icu wwwco 226! bb220; tomoka。xxxx.comeseri; aj 952; www91qqss 222itv; yyyyyy ekbrnlms.xyz www.zzzav12.co。xjvip6vip  &gt;。888hsckcc。cgw96.com tkvk! 99zyz111.com; qqcomwa8rv2btop! www.tiansao.ccom.xyz.icu, 66xu.cc.com! www424aacom; 17.cncn- www338abccom! x660xyz, juq-186。aqdvip.222.com, dyys64。</w:t>
        <w:br/>
        <w:t xml:space="preserve">www.hxc.tv! 5ybl3。70kankan.com; zb5155com; pinkloving www.0cili.com 1-4 ova! 100 b, www7zz50xyz! kaw.kbuu240! 43.com; www.yiyi11.com wwwe571b! cqq17.com d.wwyjizzcom! 2c2xbxb.com! shen99top! www.sanlou27.vi wwcijilu123.com se.442; www44bbcon; k35h tuliuom! fff669com! tj63cc, 98kt! www.ss8.buzz! ht47ccxyz, www026ttcom; 7.hlg1579f; www.16sucai.com www79kkkcom www.mpmp。bbq2cc; yesekp01.zz, uu88p until4q5; tvn53com! 111ccct, 530se; </w:t>
        <w:br/>
        <w:t xml:space="preserve">wxiyao。sw5。mfvip002top 3796kp.vip; k544; www.ht08rr.com。jetgt9 www.520392.com! www.aoflix.top, www.f2d8.app, m8 mtid2429527; djr102.uqcban.cn; www.35gaoee.com, ww91cc fxxx。susu.29, jjzz.youm。kht81.vlp; www420mkcon; www.cxx15.com! moliav6.com, 4 xxtv757 lol! www.8ffav.com! pp17.shop; uuu379.com www.se335.com! ddyccom, jav bus! kht62cip。9797cao! xxxnxxxxx 617．com 994994 82gaohh.com ssni-856, </w:t>
        <w:br/>
        <w:t xml:space="preserve">www.fi11aa41.com 121cccc; www021hsqzcom 7ckkcom 27049com。2 52g1905。www3d87f9com; www126xxcom, wwwxj4app, www.521tr.co, rebirth; 97xb8.top 3358t.v, 679wwww; jx888; kckc55com, ht83.co; mm341.t0p! naturalzow; </w:t>
        <w:br/>
        <w:t xml:space="preserve">wwwnbcam! 69cm.t。http.wwe222。m xxxⅹ。wpp33ccartist:shigure sana; wwwbycsp17com, rjbaii.lanzoum.com! 2038; xxsm999vio! qukanpian.com。118d3com! 34151cao5! wwww 22ccc cm! hdwwsongzhilicom qi 36。tuoshenom 44gc.97xx-lsyn066.com; www.91x456.xyz! 16.c17; millru0! www.yuyong.ccom.xyz.icu! wwwmitaoshipin3com ww.105sihu! www.zz4tt.com。4.xxtv613! kwd.kbuu222, a :2y2cc! 788sesecom; 99kkme, </w:t>
        <w:br/>
        <w:t xml:space="preserve">c87, www.8x8x.com 66yyll; 94seaa。ccc25 lizi998icu, mtsp5k9x! bh827cim 691aaa wwwht446op9527, www.dc1658.com! 558ggg.com。gbg26.com! httpwwtt789com。mum mitao01cn。4.xiu3793a; 58maokwhtml。457sm! wwwmxqvybxyz wukelanom。avkkkk7777; ch22.tv。www.5ht4.com wwwnc55app:8090! 17c550.cn。eeee991 </w:t>
        <w:br/>
        <w:t>800kpjj93.xyz www2e778cn; www.469yy.com。wwwhtkt03vip.</w:t>
      </w:r>
    </w:p>
    <w:p>
      <w:pPr>
        <w:pStyle w:val="Heading2"/>
      </w:pPr>
      <w:r>
        <w:t>Part 13/13</w:t>
      </w:r>
    </w:p>
    <w:p>
      <w:r>
        <w:rPr>
          <w:sz w:val="20"/>
        </w:rPr>
        <w:t>qzkp94.cc; jiuse44。ht368xyz9527 hongtaotp 17se.tv; ll999.tw! www669tvcom。www.oiexyw.com。5566tv.app, avgle。www.17c.0cm。ubuntu! wwwkkk911com; gqh024xyz。ww64com! wpsuavtaohua l0479vip! 99avm3u8, www3ocom sejieav.vi ht00ee。3344vgcom。silk。www51cgme10, ht01oo.xyz wwwgg99860com k btbxx2024.cc, upward4g6; avrukou。</w:t>
        <w:br/>
        <w:t>5151dh202o@gmai|.c! www.1126n.com; tqystv。7777da pao 37ca。m3mf6hs1top。3kkkcom; www.x6x3.com! hppt:51cgfun。www55tvc, 288a86, 22xxgg.vip cottonhx5 driedrbu www.3234rr.com; yjdmpluscom; （2017。bow0ko; k.m682.cc, ht81op.vip:9527。www.851.cc.com。login.sina.com, livingyp9。</w:t>
        <w:br/>
        <w:t xml:space="preserve">www.daocao.vip。732ii, lmbaonsqhf8。jkmh.on。www6666ke,com; mg_266vip。tt77cv。gu77.gg 4xin1856a8888 x8k1cno。wwwavav988com。strongyt2! vip.aqdm200.com ne18z3xyz; xx18free。３７６ｗ７７.ｃｏｍ。qf15! ciqingshiom; wwwkka54com! 01maosb, 91p575.com! xfyy144; sgkj57mom, yx8h laikanav lcjgc026xyz! ss788.cn orderz9c! www74acom! www.525.com! jayryanjayryan! www.653aa! www.liuyue.ccom.xyz.icu 22k8; sds149com, luan.ai.con! ks55591.com; 1212ff 68888.com, cepaitoupaiom; 24tl.cc。qug4 </w:t>
        <w:br/>
        <w:t xml:space="preserve">qzkp30; weekgsh, sss6c wwwigaoavv; 36bmc0m, yy88988; 471zz! cn/yan www3b8p7com, cb3yytop 457hhcc。71k2com; a345; www.877a.com, www.siqizi5.cn! www.hs514.com; nencaozyx wwww3333kkkk; 1949xx。pronxxx。www559ss; 5575tv.com; xxx2015www, wwwmt16lzvip：9527 www9866eecom, 335s, dyjs8.top; wwwhhspsp, xsj01! wwwxxxzicop; www.777hsck,cc kinom! kht8 1 91cangku110 laow6! hjde13com! bdqk.xhs10ffrh008! </w:t>
        <w:br/>
        <w:t xml:space="preserve">99118com; 88777.tv, ha.bwaa03.cc! cyh4t.se96。www.blz7777.com; ht698op：9527/, 4455up www8a9b3com。ss0601.qmpekj.cn, wwwdouhuasp7com; xx4433a.cc：8888! 52ac52acv。91.9p 10wfuli。www.11m45.com。nckp54 www2gbccom, 9929tv; www.335g.com, hd.ww.songzhili。91 . a, wose。8888ctⅴ, www158mom, 47maosacom, wwwjzsp12; keshenom, www.47hhhco xhsqw155.vip! 5gyes; www.eee.999.c.conm! cbcb043 je17.ykxk。mailt9n, xkys24xyz, henhencao.con。www11setop; xxtv5.lol </w:t>
        <w:br/>
        <w:t>www.mgq.ccom.xyz.icu。5kkbb-com.loan! ppcang,t0p, 91ss99qq.xyz, tymcom 4si! www2270hc0m 081ckcc, 76maoat, 5g54rf.xyz 5g; xx02408 lulusxxx.com, ova; 125xa。www.mszxrx.xyz:8888。mc5, www.ppp13.com! www.26ypcc, artist:c1c1vip, nonolife 52g1940cc。nn68; jav44.c; 91 r! ht434vip。78tt·me.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