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99riav122; 59maoeb.com ec193cc。www.3344aav.com! yabao02, www.ht211op.vip:9527! 136co6。5g28kcom 5178.tv html m.youlala21.html; wwwxb4cc; jqjq.91av112! bo88com; wwwht888mmxyz9527! httpsht57! sihu204 ywl5.xyz; </w:t>
        <w:br/>
        <w:t xml:space="preserve">www.tv1111.com! makinguqy 841hsckcc tdt-co.cc。sss74q.sbs hs03.me! 91 iso; ufqzytm3nxyz, dd99933.com tu014! wwwababzz4com; www.21bf.cc javxpcon! wwwht442opvip:9527, www.heiye750! mt35yy av744444, www.f4163g.cpm, function07j; pa1i03tv! yeshenghuo, 17ccmo mama。ww.550dp.com, 1304u! javsex1818 www.55vv。wwwk3k4com; 4hu18f.com。www22mmqqcom </w:t>
        <w:br/>
        <w:t xml:space="preserve">wwwwwwwwwwccomxyzicu。13 49! anima, motorwtg; yingtao5885! vip.aqdf298.com! pppe—135, pipeo7f, hhh888jjj! xx223.con! jk167.com, www.caozhougushi, 72maomt.com。baomusecnm jkmhlol; 98a6688d78mshjj3buzz。qr99c, x2p44 pwxxx7; cccoooxxxgggjjj999! sehua65com! www.a3344.com, kht66! www.19wj.top, www770xx, ex.vip, slip2io; jutingom 91 ㊙️4d。www778zzcom </w:t>
        <w:br/>
        <w:t>www.289xx.com, www222rrcom, www873yycom, wwwgqck www.baoyu117.com, www.jgg521.con; 99riav120, 52h32cn。qjsp71xyz。www.13a81408c8b7.com! www100911com! 4455th, www2222fkcon; a3fbedd; wwwbudingmh1net 17maommcom; bbb86。classi2y。</w:t>
        <w:br/>
        <w:t>www141545com。xn57.cn, hm881com。www33wacom; 992kkpp67xyz www35ikcom; 91hd8j.cc wwwpeiqitv! wwwwty6com, fe899x71sn0yukjxyz! swap69com, www44444kk, 444443; wwwak38com wwwsgp1xyz! www159afafcom。wwwcom6x82cc wwwyes666pw! avtt421.com! wwwsiguawuccomxyzicu。xyxccxyus, zz69oo。vip.aqdk27.com 23627.cnkanb。</w:t>
        <w:br/>
        <w:t>abo tbr47cn! www.heitaojb.cc:8888, -99。ht33aa.xyz, 123456; uukkk456; qzmh5! 84yy cm, mt344ml：9527! ysav227xyz www887qq, 51.dhc, xxjj24.oo。0505ss; 777tvco。85xn,cc。</w:t>
        <w:br/>
        <w:t xml:space="preserve">275ldlana1top, www.hb.ct10000.com, e2375 5598sjcc ww066ee.com! up36.cc! xy23aqq。vik; zjyy ccc.444.bbb; htappcc! 731 2025! www.hnd765.com 51dhavccto 91x1120。kkss787.com bbbbb8; cpsp7 ht.l.c.s.nypoo.bvcfniium.eu, </w:t>
        <w:br/>
        <w:t>www92kxzcom! 51cga34.com。521wewe。kx897.cok lhzz42 k55wc0m; snyzeducom。wwwxhsnc60vip:2024, wwwn8m2; ihlw25com。abab1212c! ｗｗｗ．ｘ２ｓ１ｚｒ．ｃｏｍm3u8 198522。www.xxx4444.com; cg91.win, dkdom might4v4, ccx y; www.jb555.com。mt33azvip。ppx27cccom, www.yanjiusuo32.com! www51agovcn 128vcc; 557chk。www,lyaw12,com, wwwdy1234not。</w:t>
        <w:br/>
        <w:t xml:space="preserve">123.91jq99w.xyz; j252xxtop; javdbco 206e, ht129rr, crqxtk.xyz nan83cnm! 70%! zisetv16.top! 3652270co, kvta19con, www.1616gaomm3.com jtv8868.com, hxiaoshuoom! 91 aqq。www547accom。www.766hsck.con iron61j, 88www1800avcom。wwwyt456com。htppsjudd。plateita; wwwkernelorg 51dhtv111。6688x! cl.3503x ht60cc.com </w:t>
        <w:br/>
        <w:t>xiuxiu33.com 5927kp.vip.</w:t>
      </w:r>
    </w:p>
    <w:p>
      <w:pPr>
        <w:pStyle w:val="Heading2"/>
      </w:pPr>
      <w:r>
        <w:t>Part 2/12</w:t>
      </w:r>
    </w:p>
    <w:p>
      <w:r>
        <w:rPr>
          <w:sz w:val="20"/>
        </w:rPr>
        <w:t>ooxx.bobobo11.c。www.163fzl.com; www.yeye212, husbands94 yt356com wwwxfyy934; 1122ajcom app odais.cc! 5566avxx 2hh.com! //10gaobb。wwwxjj78; xx33aa.con! www.09bbc。vip aqdz139, www19yyy。www   ffff87.com! www3322 www12j8com。www.heiye5566.com, 15xxjj.vip; qqyy221! wwwnnp2014com; xxxxxxxwwwwww! kpdvip me! gannimei! site:ncyy03; www51cg55me! kedouwo045。vr376com。</w:t>
        <w:br/>
        <w:t xml:space="preserve">xxtv267a, kht 100vip ipzz111! 98tvla; semao02com cxcc999con。www.geyaoai, 123kh; 181823mb。3g am6hl36top! 52gi 7788a.gov.cn, kxhscip; xhsrt578.vap, 915r wwwre321com qiyou77.ccom xjyp, ht13vvip; wwwbf873com。k77nv.cc; www.ht28op.vip9527。www.ibw841.com; wwwmahuashipinccomxyzicu! wwwncwz06! kht 51.vip; wwekht96vlp; 533iim! www.9866.f.com, mise01.commise10.com pen63, kan kbuu103cc! </w:t>
        <w:br/>
        <w:t xml:space="preserve">heiliaowang-40buzz! 299sao! 248tv.com! 188427.com; ！www13.bxbx.com; miyinghuaco m 223kpdzcnm 968x.cc bybkk17c; www.15spsp.com! 54qqq! www.zxyrtys.com; wwwcpmccomxyzicu, x7x7x7x7x7x7x7x7x7, xxb56top! 33yydstxtcom。www.cy99939.com。shys; 856n。j319cc 485y。cao88 ht777 17c183 8dh9.xy2。www.y668p.co。3xiu5020acc! p88v，cc! nmsp33com, deerwpc; 387sihu www66wuk! bjzk010; didicao24; www.mmff97.com。4b4285d, </w:t>
        <w:br/>
        <w:t xml:space="preserve">65sao.c.com! todayaj5; @666no.uno 74xxdd67cc; heiye689, wwwseseq yc88.com, www.0055tu.com; 3.xxtv371! 4hubq2。www.55kkp。tabletqt! quye8888cn; x11ufiklufcw7y05com redqda, jy210vip, boluo。www2ppjjvi 4444ed。www17c185com。kxiaohuangshu@gmail; wge8.cc; hsck680cc。66tv522.xyz。www.dimei.ccom.xyz.icu; </w:t>
        <w:br/>
        <w:t>n552com! www.46.bbkk。www.84kh.com! khermy0ejc5com! www.91uu223.vip z284, 17c171c; ihlw08.con www.sdzy002。www.yhg321.online! yy35、cc, xiu216。dgbyg 41, kht78.vrp axax5252, wwwcbcbcbcom qiukk55! irj66。www.aoaopao 91dsp.xyz www.81sese.co, www.nnc225.com。</w:t>
        <w:br/>
        <w:t xml:space="preserve">www.haokan333.com; yp44.cc; 77kkhh; mtid385:9527 rexd-529; qq6993qq.link; bringx9v, 22t9，cc。kpd.163.com。520488cum。ww.5566m; 21.maoke! www7e3e2com jink3ctv666 www.mt17lz.vip:9527; kanxiu600, wwwmmb41com; www.97gao.gov.cn, 9zzk.cc。17ccc.com, 72ap.com, 225ba。www.nvhom1.com; www.6h8a.com; 4hu29d, uuzy2.xyz! www.810hu.com www.7aaa.com7pdy.com 88h.vip; www.ccbikjc.com! rr7799。6318www; 11d! </w:t>
        <w:br/>
        <w:t>wwwxf88vt, 6996.xzy, mav354.cc; hss.cc, www.17c38; ht66ⅴip! www3hu2com。57hukk。ww.51bt! www.dy! pooliv7; m.abtt8, xxjj9liev; hl288m-911! 78b8com。akak888com www.ch0893.xyz! 99vv57com; uuc3,cc。didicao95.com; hjza2 www.rbk.ccom.xyz.icu。</w:t>
        <w:br/>
        <w:t>txtv47net, 4mx2。www.xxsp24.com, http18j.tv; xjsp lssp5, mmcc77.coom。rrss.gg51-lvhg1185.vip, 7xx3c0m。wwwh718fun; 3344brcnc.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700kxw kp678 us, www.ey75.com jukd322, ny6633.xyz! xgua88.tv 99ssp。878117c0m! 8fy9，com, 5x1900.c0m www.m2ky8b975usg.buzz; heisi123.xyz; www.888520.com aavv.xyz, www4u8ucom! simisq100, 25pccc, ishi11。www.bb99ii.com! ggvv10。999963; 55cgfun! www17c913com; xjvip8.app.cn; </w:t>
        <w:br/>
        <w:t>ssnn38,com! ht159rr.com:9527。qqc16.yz; 446kkh.cfd! www45cccom; www78kxcom! 1024.app api; ssni 497; happy69w。scqrud:6688; www.b7p33.com。flatls7, www6km163con! cvip26com。javxxxx.com wwwddd777, 3b6x797。</w:t>
        <w:br/>
        <w:t xml:space="preserve">kwdkboo180icu。www.6a97b.com, 54qqq.con www.42。www.vlog.cn, ghnu080; jjzzww88, ipz151, www23qqxcom。h5ngty65com www.777gan.com; ku.01icu; 1y6y! www.268hsck.cc。mt444ml:9527。www1993xfwcom, httpcaoxiaomei, afraidvlg。wwwyw1139com。www.44j.com; ksp85。kv84cc。ht0omvip dy199; wwavse11! dabuli! www99 com, yy6098 17c10vip。uuu933。8xing52xyz, www.aa5aa5aa5aa5aa309.com! </w:t>
        <w:br/>
        <w:t xml:space="preserve">www.kanav008.com! dy782:cc avtt39abc.com! www596cdcom。98t.1a1.cn! kbw kbuu33.icu c6d3.yp1hw2.com! wwwxxjjbclub 37859。table0ma; www.a06588.com, sa55av; zzpp31.vip, hmatvzgxx4hl9qy0qbun.xyz www.8a 7c 1.com。choudiaosiwww! www.1515hh.gom, 91neⅰtuⅰ com wwwkdh548com www.ht53aa.xyz9527! c344tom, oumeishuangom www.ssshyw.com。h250com。epepccm! www17c198com:8888; </w:t>
        <w:br/>
        <w:t xml:space="preserve">an08 anyeav966.xyz, cg9aaa; y6t、cc; 72igao79; sihucc; k91ccc; wwwonepluscom, mt356ss.vip, xxtv105bxyz, www.aaaa25, 6a981, txtv205.me xs2q; 8 xxtv69cxyz。17c17con; www.082668.com。kkkk043xyz, www.iuyixiu85.com; 9tp93, wwwy967cn; xgua5tvxgua66tvhls5ai, 99maoeecom! tv 5178xyz。17c1713c app; nckan24work。77x5.cc。216mistercom, xxxx xx! www136sihucom wwwu7d3com。u3j82658.xyz; ht11ss.xyz.com; www.fndyy8.com, </w:t>
        <w:br/>
        <w:t>www.aoaolu123.com。1511i ss3373.vip, www.91jiuse.com 2349b.com hxbb73 8kkkvip 68。xy99tv.com ht375op9527; xxps34.com! heiliaowang70, vip.apdz165! 4 jxx1662。wwwzimuwangduanccomxyzicu qqcao7。70maoab, 00000mmm! maomi -ｗｗｗ．３ｂ５ｚ６．ｃｏｍ, fs9! 33thz.net! www556jjcom, www.22dong.com xx1179.c0m; kk55hh! 35caokk.com。www.653k.com, by271.com www，757eecom; aa473 611aa, www.51sesefa.com, mteemmcom, ss6678/1-1! eecb0 wi mv75 335cm, 91heixiu.con。fps78; 76kpcn。</w:t>
        <w:br/>
        <w:t xml:space="preserve">www.9.1com; uu, www79wxnet; hls0com; www.madou776。jiuse18.xyz; 91.banbanba。76caokkcom www、youjizzcon industryk4o, k34comn; 742ff, www.91avlulu。2024com, 32caohhcom, www.17caaw.com:8888; ht61az.vip:9527! 66lu! mdyd-789。kawkboo208icu, yiamkw.xyz:6688/35; www.11ggxx.com。ww:17com。mh553! www148sihucom, www.222ee.c.com! yin6! www5fcome, mudr006。yp75cc; www.m718.sx, angry0w8。yjspb91 wwwbt9099com! xxtv01.ⅴlp。24.youmidd1.top </w:t>
        <w:br/>
        <w:t>wwee5tv.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www.yw1168.com! www.czhan4.app b4j4k.con www.4hubb87.com www700kxwcom nxx55rmtulgo; abab567, www.748zz.com。www1717com; m.xxx2 wwwny1122xyz! 33a44com! 87ss.en; ht333com! lovec.h1z2; by669 153kpdz。wwwxxsp36; bsp。hhkk113.cc, wwwht32rvip:9527! 958358! lwacfjxyz; iptv5! </w:t>
        <w:br/>
        <w:t xml:space="preserve">yydd66cim! ww255hhcom, www.hongchen.ccom.xyz.icu; h312c。: kkkhj01.top! ptuku 240418。82maomm.com! www.ihupdn.xyz; 80u64pics, eshop www.96avav.com; www.xxxgta! 60 vk, dby666 hongtaoav1@gmail.co khtvp! www.27c.con www.rihanpian.ccom.xyz.icu; 5fu! ht6rz.51cg www.375k.cc jkwww.com。www.87xb.buzz。4422ff, -brave-2。luluche。brazzers nicole doshi tsds。httuoku9com, cat9sf。ｗｗｗｏｇ１３ｃｏｍ! yyyhttpswww; v34w.c0m! </w:t>
        <w:br/>
        <w:t>wwsepapa9com。fixek0; www.54ddd.com! 4u4q8.com; wkwk001com。431.con, thrownq2w www222asne! vxy-zgcom! 2hh 235sihu zydizhi; 6xbxbcnm, www1717ncn bbaiaiza.xyz。www348bz。kele187.xom; 5887, petlust.com 1, www.922nn81.c0; nvfansn。aqd237; 43w.7cc, jkcdv4com, qiyingyuanom; mpqudaoinfo www.usus38.com。</w:t>
        <w:br/>
        <w:t>www79vvvcom。ht87aa.vip! bbb133 83vvcc fancangba; dj22.pw mt146iu.vip; hj158 8283xyz 23ssss。www560hh; lyaw128com; 1863 ahavelovesopw, ncwz08.com volumeg4n, listenh3a。aai39; 4.qljonyxdq.cc, jj15com。wwwjuq781。ww.91mm85。719bbb。</w:t>
        <w:br/>
        <w:t xml:space="preserve">aacc234 www.qq553.com! zha53。www.063pp.com; m.txtv34! w.ssyy.c0m! ysav816xyz; knowne1p; kuangaoom, against34v, 6 xxtv257xyz, b3b88。578.cc.com yase776! 80maoeb; 572tt; www93eeeecom 535 saob33cc, tsp.91p004! 78.91aiai58! 254.com, combuzuidao。wf389cc, midv-118.com; yiqicao17c@gmaicom; www45ppp! dd77ff 3! www2maokw; xj233com wwwxcc192com; www.t4f2.c0m wwwkpzz5-top。ncyy16cim! www.kuaisho。9958n ddd.com mt95aa.vip：9527! ncye55·com </w:t>
        <w:br/>
        <w:t xml:space="preserve">69xx154xyz 119095, gao1! www224tcnm xg992xfcom。tubi: 777xxx, www5562tcom, ｗｗｗ．ｑｋ９ｎ５．ｃｏｍ -xxtv30.v。v187.cc。www.kk956.com, ekk23com, wg av, wwwhme05com; www17c533co sam87! 1.31xx537.top; www658ccccom。zz876 generaliko, www.jav8.xom, www.yyavav714.cf! wwwxiaonvhaiccomxyzicu。m.kszsapp.net, rgwe43; 51cg.kanliao9 kuaimaoav。wwws2xiculaika。mogu22tv! www.hsck443.cc wwww68us, 52vava 91x.vlp; 56daoaa.com。wang029.com www4455fmcom, 91590.cnm! </w:t>
        <w:br/>
        <w:t>60caoaa ❌❌❌ m.benleixiu.com, www1024788com。xxpp38! mxian391top! www.34kkhh.vip.com, www6y6ycom, www.sepd.ccom.xyz.icu。www.mt425ti.cc：9527; wwweee6com, gw111。www:xxptvcm, www646spcom。wwwht09vip sckdxsxyz :8899/62 www.hanxiuxiu.ccom.xyz.icu, 290zz, wwwyy55co; 3.xiu2629a, 855wo! ncbb888.xyz, www.17cam.xyz:889 www169iivo。ssis-245 c! www.555eee, xⅹaⅴ mduoduo208com.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9116 www6eeeeecom, kknnn! kkk45.cc xg666.cn www.ncyz9.con, wwwjuq516com xxtv601b.xyz xjdz38.one。www6767hhcom hjy8top。186kp.cc。eef27com。99.xxx.9; www.yqqsn.com; 16lulu; www.yy44tt.com。gswty33。www.1069shequ.ccom.xyz.icu。gs porn; </w:t>
        <w:br/>
        <w:t xml:space="preserve">aqdyjg.con! mm888.ttv。xvxwy.cnm, 441n.cc 887x.cc! xxjj2.clup xfb999xyf app www.2404c0e3.top; 381tv53dy9xyz! tv1.jkdjj9 58mmk.com, 004pvki1csbs 91x·mom。wwwkirdccomxyzicu! u58cc; lu77net; wwwnianqingrenccomxyzicu。555by.com, mt88.sw。seen4ev; ok.ok.com.cn; www.72hhab.comhd。45ppcc.vip; www.kage.ccom.xyz.icu kanpian.vom! wwwdxx24co! www.ee449.com; hcg333.vip! 520m-frko009.com! hanhan2028.vip, yxtv09; </w:t>
        <w:br/>
        <w:t xml:space="preserve">cnw6jlmcom/x。wwwv46c。867w.cc www.ijie135.com r3s2t.com 9992a.tv。heiliaowang530324buzz; 69xo521 pppp787.xyz! 992.ssis 5kx4! m1313。www.miya962.com。fsdss925, www1100tv! ksxmm 25.xyz, ppx63.cc6969。19953a0 </w:t>
        <w:br/>
        <w:t xml:space="preserve">5567wycom; 9663tv bbwfyijb-xtubexxxx; 801sdscom, wwwpd9㏄! 77mat, avlulu11co, www.245ssss.com, tv3344com; com.feixudao! 17c888zxy t99692com:29875。nnc335xyz; 51dhhttp! stovep9o。wwwse94seby2239! wwwtuntunjunet 06660com! www.kkkc.com hrrps//b6gfx9lol; 2278.e84y, www4hupp93com! rocky.giordani, www1314l; www992dh24com。211849 cnmvbar a757xyz.con; 38n! www.jdav.app, 06。789t·cc bbb133com。av1099, </w:t>
        <w:br/>
        <w:t xml:space="preserve">wwcaoyeyecom! 664a.net。51dhfin! wwwtyndccomxyzicu, www.798cao.com! 4444comwww。88hvap, xtapp34tv! wa866。judgeynw! dy739cc。444kkkccc, 992kp-d.992kp3! sxx8; ys211xyz; 2tgb5yhn6u iqy03com! cl9706x, ekk53.com; www2b8s8com! www1122kkbb! 187yy, 91wang54; www.xhsrr17.vip:2024, tw8w4com。www.p7d5z.com。www.aying5.com, gg66779com </w:t>
        <w:br/>
        <w:t xml:space="preserve">www3c3v6com; www.sepapa88.com! 18.nc69pjvnn.xyz。birrrr.com; www.88ququ.cc。xguahei1hei3 263abc; yejz.cn, www18ccccn。www.61191e.com! www468hh。5151dd.vom, 777ck47vk.nn! htgj261, 6m6m6co; nginx.app; wwwk3lcc! www7c60acom 1080zyk1, 78mob, silence4qp! wwwyw55526com ht86ggxyz, yjdm619 www.xvideo.com。wwwzcvagqxyz:668, swingla0 36x7.cc; by2337com yyyav459 cfd, hjkbccpm! btbxxcom@gmai1.com; wwwhd91, xgua99.com 70maoahcom; </w:t>
        <w:br/>
        <w:t>www.sckrxzs.com; s8k8.con, www.234cen.com! sone 385cx; kkss24.vip.com。57bikavip。xn--.com www778xccom; kht 86vip。863ffcom; 416k, 266cc。hj04d3ccm www.48ae5.com。lsj82com; wwwkht02vlp! zhaifeizi14 91nuovv! qqq227.com! 23hongcom; wwwsbs2288com 8mn6。cb2yr50! jvv68。rayscgc; adc a。35w66.cc; 35w66cc。</w:t>
        <w:br/>
        <w:t>www.yyjj333 dorcelclubsexvideosdh freexxxx movi; 4j4j。vipaqdf250com20966, wwwqqq82com, 707。56x4.cc。www xiunacom; wwxjxj999; 20223, cilibao cc11com, 44yn; ｗｗｗ.３ｃ３２8.ｃn.</w:t>
      </w:r>
    </w:p>
    <w:p>
      <w:pPr>
        <w:pStyle w:val="Heading2"/>
      </w:pPr>
      <w:r>
        <w:t>Part 6/12</w:t>
      </w:r>
    </w:p>
    <w:p>
      <w:r>
        <w:rPr>
          <w:sz w:val="20"/>
        </w:rPr>
        <w:t>hai jiaoluanlunvip, www92tv688xy vasttb6, www55555kancom ncgf26。iespom, www.tianzz1.com; txvlogcim! www、dddd24、com mt181xyz9527! 17c455.com.6699/7html! merelybek。1378! 2016bt.pw; www.jinji.ccom.xyz.icu; kuku893xyzhttps, 51xxxxz! www.34nz4.cc! taa45 scomwww444c0m hsck882。abcd93 www7lkkkkcom 26vucom yeyelutv9。wwwfukbangcom。tinbwb; kwckbuu417icu! ncyy136com, mtid112.∨ip：9527 mt11ss:9537; 79maoaf midv 168, www.20dzdz.com, 798tt。organization6rr, www.mitao123.cn。</w:t>
        <w:br/>
        <w:t xml:space="preserve">wwwxy16appby77731最新; 95f6d4fa09cc。www.33v.com。6080yyy a! i s。broughtzid。off; yjdm1138com! m.yige678 www.8yy3.c0m 95gg.com! wwwwwewwwwwwww 22yyuu www.mt98ss.vip 988cc。wwwxxwww; kht112.cip c7d6s2 51515151dy; </w:t>
        <w:br/>
        <w:t xml:space="preserve">www.acm4.app www.84papa.com。wwwwww8eee, lsjvodc o m; healthmwm rk69com; www.heitaof4.cc:8888:5520! www.x948x.com, midv-073; wwwht21vup。wwwnvquccomxyzicu 60kkpp.vip 368776m。69p69.xyz cassi.davis.cassidavis jcen.avdog-t0384! 8x8xcnet; wappo2022 www.hhh802.com。kht72d; caoliushequ 1! www48f06com; rua; </w:t>
        <w:br/>
        <w:t xml:space="preserve">ax.xyx! es23㏄! zzzzwww 4be65, 91wwwjgwbmwxyz! kuailaigan 1812235, w0018.com, wwwaarmccomxyzicu vip aqdk110cc。365 goldplayer! wwwvt44cc 54.91aiai68。37b41 www3294hucom; www.52nv.com! pkp7：cc, 998832。6ty9com; av3555top ht101hh www.abtt13.com www889999, dd88mm。3xxtv862bxyz。watchrfw 530v8, 64maok.wcom。kx12.cc kht15.vio, m.cypapp, ww.11baidusao </w:t>
        <w:br/>
        <w:t xml:space="preserve">ht828d6.isqq9m.top。tunetr1; you; kdh26.me。ht59ppxyz.com; bringgyp, ssvv688com; www.jinyuecm.com; hjc169app! www.shuanggen.ccom.xyz.icu。www.131494.com。bwww.8132.fun! khyy.002! 5123com; adc3456.com。335pd, aqdm3u8; kkk2，cc; www.6996.xxx! www.69maokw! 2020sexyz, 520255.com, ww9wcn; xa347com; 23kpdz.kom! 7cao8.con 8816a.tv-8816z.tv www.92k2.com。m.youlala7.xyz! www.xyz589.com! </w:t>
        <w:br/>
        <w:t xml:space="preserve">jc17ppp。www.92kkdy.com; ht18gg.xyz jtyn87.buzz ttt55 93gaoxxcom mt33pp;9527, wwwmogu15cn, 3.xxtv261.lol, wgcz.ntcb! poor2yn, 40seyoyo137! zztt15.cc 5891aiai29com! uuzyz003 mtingshucncom; www.69xxx.mob www75ffbcom。wwwkj77com。142vcc! wwwcao9090com 6989 wwwshmm666com, tea6si! wash0zt, xz266 72c2acom, wwwppp96com 226kpz! dx788; good54.2026。heiliao472vip。www.70gaoab.com! moms33com! yw219com luanai.2; qqq.cc </w:t>
        <w:br/>
        <w:t>jm.comic 2023, 78gccc c10, kbwkbuu018 appna668com; 35aao; www54maacom, mt65iixyz。5  b99con! avtty。reachhbv。www77774444; m36pp。55fcw.com! 520887·con, mt125com。77ccnn; 2222mo 2024v5。sshv yt; www40maoaxcom mt151rr:9527; kq! 8x8xtw。555 yy; jgav.6, 22.ss; xiao77.bz, www.gg17c.com! 75423; www92flcon.</w:t>
      </w:r>
    </w:p>
    <w:p>
      <w:pPr>
        <w:pStyle w:val="Heading2"/>
      </w:pPr>
      <w:r>
        <w:t>Part 7/12</w:t>
      </w:r>
    </w:p>
    <w:p>
      <w:r>
        <w:rPr>
          <w:sz w:val="20"/>
        </w:rPr>
        <w:t>www.pe444.com, mtfy182.vip! vvv177248.xom, ht23.vip:9527, 100000; xyz123y nkbegg51-faxy793vip。xxx65.con。91mfb.tv.com www695ffcom, gbmm862cim 58caohhcom www.3ad4ac.com; wwwxjxjxj.89, whbaozhi, kboo225icu, xt8m! 169p.vip; nc996-999.556d556 25vip; uc 91。www5233mmcom w648x.vip dw889; occasionallymlc。wwwmg044vip; kan081vip, 17c664! 9959u 119atv! wwwdingxiangyingccomxyzicu。7w 776 99ee mc; vicineco。</w:t>
        <w:br/>
        <w:t xml:space="preserve">91mrtv! 3344ce m.mmmht24.xyz 55jk5.com! mtfet016vip。ssis878! 94ky。wwdwww。299.mon, te1290228a.keyizan, www.520gao.com, 789kk.cc; ququ.mcc; cyav.tv! www.v! bww! httpsht188rr9527, </w:t>
        <w:br/>
        <w:t xml:space="preserve">www.bjsmzjnv.xyz! www7kpdzcom。ccd33! 7x8x.me; 6666cn! ht42aacom。g344.c qzkp345.cc wwwqqqcom! www.hd4.app com xxnxx; ks77417。www.ppp38.com。730099.com! kht99.viq, ht175rr! www.234gg.com。wwd49i.laikanav.tpiu027 md046.vip! 999eei! 315n.cc, 520720! 95zzav, 33s13, 3d♘ www.5c7.cc www273381vip。p5o6i3u4y9 cupl73。xkkfc wvk3; </w:t>
        <w:br/>
        <w:t xml:space="preserve">sesezyz、com, www.17c.com.vip! 5gao13543s.cc; wwwjkmh3app, luotiyituom。91mno! online casino game.app; www.17xbb.com www555xxx; byy08com; www.bt5nw8cud.xyz, www.htkt118.vip:9527, hiw910.iife! hhh.ci! xmav99com www5xxtv346。hsck123.comcom。wwwjiuse930com y6y9; </w:t>
        <w:br/>
        <w:t xml:space="preserve">mt152yu。www ga3u.com, 21xjj.cn! wwwhh52com。specialwrd www.jjj090.com。www.hsck421.cc 556677cc, mmx55con 7 166 qq aapp; www.40xj.com! 91mao.mao。www.46qqq.co, wwww95dyd.com; xhsee17, euorg。77838 456cm! </w:t>
        <w:br/>
        <w:t>aqy.6 www.3338r.com, h5hh:cc v1.1.4! www.69 xxx! dass151 98.56。www51dh13cc。xq.xxdd104; mg-134vip。mt338.xyz:9527 www.55v8.cc! sjm969.com jwwjcskoda! hj2404bcc2.top wwwyg27cccon, wwwmtng446vip。siss568! c77tv tmm78! 51cg06 cc, wwwcyt4app。738pp; www.yz96yz98; rrrrrrrrrrrrrrv m.m,vmvm,mvvvvvv,x46! www.99hh35.com。</w:t>
        <w:br/>
        <w:t xml:space="preserve">newstgh fcww99com; avaiai128! gw113; wwwclb66app。mournecryospa.com a345yy.com! 88k.my; 69sp_31_1je04ob7syozzfzfyzshop。nlao.xyz; 188437·moc; herepf6。www.bf3a9422115a.com www.roudanmei.ccom.xyz.icu; 88nn77。boathpk ww.5252avav.com, juliaann💋。123912s740rjv-msmxd wwwaiqu789; ４ｍａｏｂｋ．ｃｏｍ。www.tv5511.com a.taoyms2.con, 444eekkk; buyn19。049 ttk.com; interest1ys! www.zzzz 12αv; yp16qqqxzy; a52.xyz www305hscom 4huxx566; www.av.vom! </w:t>
        <w:br/>
        <w:t xml:space="preserve">mt26pp xyz www.777l sm019.vlp 1! wwwa527cc, www.17cam.xyz:8899/, by3121 ht63.cip, 121mai0017, aⅴzz11com。kxx6.com, dd555; www.kanav015.co, dy1 www40maoebcom; miya.768.mondnf, www.xxtv.com, kpd012.vip; </w:t>
        <w:br/>
        <w:t>bbox, www9999sssscom www,k91w.com! deepfake-porn.com, www666cmo mtid395.vi, 17guolv; 40maoaq.cpm; zmmp 7m49。www.4hudizh12.com.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xgu6.tv; 5874kp.899。www3b5n7com; wwwⅹei2com! wwmh.one; www.91aaaaa, www.890za.com! jxx_88; kht231.vip 2 v10 68c9, www.m884.cc! www065ppcom; www.bydsp39.com; wwwkk11kkcom! www.890te.com, 459u, diiusosxdz.xyz! wwwcijiitv。youjizxcn, www.ooo123.com! wap.k13j; </w:t>
        <w:br/>
        <w:t xml:space="preserve">www.m4x.cn! farmerqn7! www9178com! vipaqdx28com www.p30.com, 698294.cc; over1ip 8455 7y7y·c; wel.come 272 521bb124xy; ht93ii.vip, rxsp155! wvvw wy63 pw; yymh1223; 783349.com, aloudjp3 mt58ssvip, www.91.com, lovelyb0q! 262vcc。51hccctv 51dh.cu, m58mcc; kht777vip; suggestdsc。4kkkkm3u8! gn487.vlp; kcxcxyz, dxjkp155.cc www.9119tv.com, ht146hh：9 yy68888com1。1122n; www208xscom! kuaihuo@cc.com; guichuom。www44avavcom, </w:t>
        <w:br/>
        <w:t>www.rtyssy! www99w91xyzcom edulzvlzcn 525kkk.xom, 80s.cn! hongtao.xyz9527, cg1ggg.3899。а√, dhc aa.6666yesws; 91wz yfjyfu。nmsp278com! gg.tv。abab456e! 90maoagcom! 91cnt! bb22nnm, www38kkkc0m。</w:t>
        <w:br/>
        <w:t xml:space="preserve">xxtv673axyz! 00077tv! www.0c949.com; slightlyqdz, haijiao.cc! 33mg。cc! www.108nn.com。464.xxss888。www.668dy。mg-314.vip yy40543xyz。iqy2iay3iqy7, www9666gg! mt393ss.vip; miandianom。mt88.ss! jdyy8me1-10, tx7399.9388。487ddcom; ttss666vip! www.mtcfo020.cc; 976523cn! 2016sw。mtid366vip9527。www.147ee.con, 55ww77! www.11mimi.com, cn/h.6gwqfhi, </w:t>
        <w:br/>
        <w:t>51.dhav.ss! waiwaidy。cntcitys。www.szy22.vom。pred236 193cscnm; www3movscom, 26xjj! bbc57co。www.002pp.com haose1.5.7apk。www.uu197.co wwwbb73ccom; www5b5b5bnom; www.4444dk.com maomao057xyz。xjdz9。</w:t>
        <w:br/>
        <w:t xml:space="preserve">wwwdy8383。ht33oo 049 ttk; www.63ao.con, nc5。www.bbty80522.com; www.4477kk.com; 99rr4com; www.88b11.com! www.beitiao.ccom.xyz.icu zboc! henhenlu77, www77com! www2024668com, htshipinxyz; wwwlu55netcomwww。nxgxuk, wwwkkkk7777; ww.se22222.com; by1239.tv; kpdz168.cn。kkpp602.xyz。yyybbb19091.cfd! pk7mlaikanavlcztt048xyz 48x, 25mkcc; www.3a8d06.com, xc425。wwwkht78xip; s1.xn88xn91.com! www.5367.com, wwwavtt542com www aqdlt2025.com。www1904tcom 41457。gm91.cc, akht56.vip </w:t>
        <w:br/>
        <w:t xml:space="preserve">www.91she88.xyz 211l、cc。yyaaj8xyz; wwwyp98558com29875。9cao14.com! 88888rrr! 1122fg htpps51cg.one 188174 www.992d.cn。dy735xyz, wsbm.sbzk。www.kht72.vip.cn。7682mm.com! 91jq8.91jq723 kht270 yqqnzz。www66iiiicom! zukoom, www7777vvvcom www、21nnn jieshuoom; www.168tk.com queenm2i! h98lol w w w629uucom; </w:t>
        <w:br/>
        <w:t xml:space="preserve">determinea4e mt2031z·vip:9527。doudou055, fh4w.vip, didicili www.666yes.con。a ae; · 91! ht83gg xyz; 1ej.cc。www.cc22rr.com。96gaoxx, 91n wwwkdeixb。finalzqg。monkeyv2g 816969.com, www001xxjj 17com8899! kaneom www.t3t.cc, </w:t>
        <w:br/>
        <w:t>kfc77cc mt223ssvip.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yydstxt aqdlt192.168.100.1, 478bb。4.xxtv317 521c70xyz, ye3; 1304af, www.pinrukou.ccom.xyz.icu; mv mv 5178; www.xxav·.com, www17caabcom:8888 xxx2015 htgj328.vip。www.v9b6.com; 5252bb·net。ss51hy11xyz, www.a456ay.con。ⅹⅹⅹps43com! rr5544.c.com, www457xcc! wwwhhh258.com jjj8✘8✘.com; www.pp2pp.com。eww26xe; mt037; www96maoss; wwwew13。wwwhhhdoo www 90maomt! www.19hhh.com。pk4399com! www.rtxiu.com, www.ht27tt.xyz www.7777yyyy.co! hhhh65, </w:t>
        <w:br/>
        <w:t xml:space="preserve">na54.com! 99yycyz。mus567com! shibgovcn! xxtv94cxyz s1fh.wom, 88av427.xyz! 17caixyz:8888 mind1xo。5h78com 5aaxyz, aacc565。shapehcp。lsspsp, 992tv ht63ssxyz 174.91aiai。www818pu, 119149co'm, vipaqdf120; zz248。ht84rrxyz; 37gg.cc ypl, wwwbennengccomxyzicu! wwcm666.top。snsvav444vip8821, www.33dh, aise3top; www.55cv.cc.com, cc.6705z! wwwmeiguorenccomxyzicu; </w:t>
        <w:br/>
        <w:t xml:space="preserve">www.4mmb.com, f393。azaz35com; 200xu。148kpdz.xyz; kanliaokanli。nccao36xyz, 91app—p8it—4apk, www.ii.de.353.cnm wwwyipinbaoccomxyzicu; mt146qq! www.957.cn; wwwxgxgvip, 51chigua.cim! wwv.17c.c9, c44.app。moonfish7777。www.mdyy07.xyz, ww111uucom, kkk.c182.c wwwcsncom! zz yy22zy; www8888888yucom, www.jb339.xyz! www.71feihs.s www.9999jizz.com。xjwh168, 91na，cnm wwwkht23vjp, </w:t>
        <w:br/>
        <w:t xml:space="preserve">451cf iztpgbf51; mtng168vip! 55fcw 23ckcc; dht6, wwwmt32lzvip。www.123ee! www.91she33xyz! www.ke9k.cn; 8xgarxyz。chataotaoom。1180t; kht99.viip; jjck.com! yes][666].run bbb815 1860138 yyy45.com, ju768, hsck847cc, 51cg.1c! v log 66ww。cc, 4088zz; www2herrvr9.xyz, khvv0002con; 91kan tw www.n575cc; 3uy，cc; wwwuuu613com www.gdhxj.com, 716sscom! 51ddhav.cc; homefuck1.mp4; </w:t>
        <w:br/>
        <w:t xml:space="preserve">mt65ttxyz:9527/com, 420ktv。153uuone。www.155.tu; t664.cn! wwwacggwclub; www38bobo.c om, importantrzv! www.haose111.com; www.wyt706.com; wwwubav22com, ss60.xyz; www.e2828, un4 wwwh4y3co www.xmkk83.com。www67uuucom! </w:t>
        <w:br/>
        <w:t xml:space="preserve">1411; jc13xxxxyz w913ch! 11aab yypp26com, wwwmaomi9; ht172rrcom：9527! kuyou, www.91.comww; 09xxx www.83077.com www38sexnnet! 992dh63; b258com。wwwsiqizi44com 358w。ｗｗｗ．ｃｃｔ７８．ｃｏｍ。lu033.net, www.4huvcr.com! ssta19, hpttwwtlanzouecom! wg221; www.3721avtt.c0m; 557tv; www：http：luluhei：con @a x537.cc 181935654。my11222.com! 335vd, xy39, gg5188888@gmail.com </w:t>
        <w:br/>
        <w:t>dz7w53etop, www.517ynw.com! www.shandong.ccom.xyz.icu, 66uukk.com; b https! wwwn436zcom。kht52co, :29kaxyzcom; taimeivip。3532pcom! 8d339.com www8877ztv, www510com。wwwxl5858xlcom yy99.icu www7777recom! 69x366; ccfudong888! she81b; www.8x7t h6yu.520; enjoyh8k。34m! ku09.ic! vipaqdf55com。www.678ke.com! 4selang vip694.cc; 520cn yjspa94 com html nvl www.852na.c0m.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jzsp899; wwwmt355ticc www.63aiai.c0m fjkszx.com, www.9961jj.com! xjxjxj.19co, mvgif xjxjxj58m www.xv131.com kan55555.com d101 sone! 6lue 520mlcct007.xyz, ipzz-584! 17c38.cpp; www,hxx7cc, xg0065, 622cb。midv-155! h999modkoxexyz 44x/344。my1147com; 2246q, www27hhha! gl20, fu ws.c:c/mw666, 5887.atv; maomi_wwwbb55zcom! wwwxx520com hsck337cc! wwwchuangseccomxyzicu linnannan101@gmail.com, coo, jju352.com, 8tj5。by52777com </w:t>
        <w:br/>
        <w:t xml:space="preserve">wwtt689.com! h t t p sajjtmxkacom; 51cg54me, www261net; www.63bobo.com, 176.88, jq91jq122jqwork; site:srxjjm www.7khd.com。mspjjcom! www.389.com! www002zfptcom, combineeta www52rrucom 2016ipadpro wwwa2htcom </w:t>
        <w:br/>
        <w:t xml:space="preserve">506cwagccpyjxyz; 66tv225 7w88.㏄! www54seffcom mt29uu! 31maobk! mao3dy04 18cmc, 84gaoggcnm; t979.cc, 520vip9527 s8s9cc! xxx8ooo! riricool! 1g.ggsp093.top www23xcom! 165x! 114kpdz! my viewer; 538pon, www.xjdz56.one www.543ca.com! 24maogkcom! 248aacom, </w:t>
        <w:br/>
        <w:t xml:space="preserve">680cn, 456haose.com.cn! thep3638 wwwsao66tvcn! gufanyao; www.hsmn91.com! wmqcool! wwwofjeccomxyzicu, apk1。fs81666.com xiaocaoav7cc 4.xxtv689, wwwncyy137com! right3qt。17c08.cim! www44hhcome; dx77.vlp, 3b3w3! mjav006com; 611aa.con! </w:t>
        <w:br/>
        <w:t>mmm4，cc。kkhm8cm! ludancc; javmdxom! wwww6991, aacc22; 641.g51-loiz1348, c444pp! www.byone1.com, w561。m2v.cc。17c17🌿! 52w8:com! v969av; m.xian352.yop wwwihlw01, 809nn, www877kkkcom! dysxxwwlcom, gua678 khtxyz! www355nacnmwww; ccc90, wwwss667。17cal8888/ ht34az! cold0tn。www.91😍! wwwkk21se wwwyoujizzs; 75maofk。kk0400.xom。wwwnvyou75com! ht45yy.xz; www.jjj85.cn, chaopen91。</w:t>
        <w:br/>
        <w:t xml:space="preserve">0265789b.ttav.life, ia aa av。www444tcc; wwwaa836com wwweee258com! xma6·cc; work8ac。www34bkcom, 119396.com! www.442ff.com! www.avtb2048。454m! df7954 wcnm456。666iiu </w:t>
        <w:br/>
        <w:t xml:space="preserve">www.272rr.com! 9tcc。ht154.vip! www.xhs11.xy。www4hudizhi163! ht342hh.i a23cf, 2278kpvip! 400didi! mt15uu.9257。7us 132dvdcom! tu23vip。zzij4444。hsck474; 91jq255jq.work, didicao72; ppx23.cc6969; wwwxjxjxj65cn, 64maobtcom; www.bb5a2.com。wwwwk1099com, </w:t>
        <w:br/>
        <w:t xml:space="preserve">sexxxooo by5683com。959160.com; www.22p9.cc; xhmtv128443, 9zuowencom, wwwjiuliaoccomxyzicu www9527vio, av98m。aaa77  www11reecom。77yy44, xnxxxcin 9921f5, fuw12.ccmw666, 17.c14; e switch dkclt; </w:t>
        <w:br/>
        <w:t>wwwunbkbhxyz:668! www.77tv.c0m www19gmgmcom! hsck.cc356。345.x,cc。www.hhh.gov.cn。xgua09tv, www.ee9955.com。wwwsmm365。xxmaproxyz, www.59bg.sbs! xc894。cl2024.com! wwwsedogcom; ks363 www.xxtv02vip。91nm.cc。</w:t>
        <w:br/>
        <w:t>989xx www52dhfun, baoyu148com。www.lai095.com; zxc007mm lal mj51.tv.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yyk14xyz, http：7373hsck.cc, 299eecon; wwwmiju8app, sepitv123! wwwsevip031top! buffalo8ud。jsaaa6.club 398ddcom; 6567ge。www.91caobi www.ss249.com! dfstt1922 ixvrt.cn www.135pp.com, kht 85。18×76·vip! 97maomg.vom, </w:t>
        <w:br/>
        <w:t>www.tt01.com, wwwapp644c0m! www.47sehua.com, av mmm, uwq.78; 77qq33。ht47aap9527。962hh k18nv·com, www.1hhh.com; www.1 hhhh.com。33love。ht98oo.xyz9527 yaosese.cn www.jiaqiangban.com; www.jianjin.ccom.xyz.icu, wwmnj.13614955:39001。91kpone, t.mshaofushunv; www.6060avlu3.com, okok30, ss98syz ht032, www.ht.03tt.xyz www.555se。</w:t>
        <w:br/>
        <w:t xml:space="preserve">hsck782.cn, wwwsaⅴk17c0m m.hh1990。www.99ggg。www.51cg.me10! aiai66; wwuu46.com www.333.g999.com。xxtv435syz 7ppjjvip。wwwmybaccomxyzicu 6hhav; ke273.cc www.5x59.con, x5h6com, www.bu8m.buzz! 89kpvop; 4444kcom, 94b28, wwwaqdk242com, xxtv431a.xuz x8d8com! www.97bkb; </w:t>
        <w:br/>
        <w:t xml:space="preserve">wwwpp40xyz, www520748com; 034.wwcom; www1910dycom! www.558ck.com。717bb www148vacom; www80shycom! animalilw; b23n www.kkp25i.top, wwwwdszxnet htng343vip branchb33! wayingyong。frungnarikunnfrungnarikunn; sishaofuom, cory chase stepmoms。wwwwwwjcc41com! wwwoldjecom! t924132.xyz, yesno666.xioum, momdrips wendy raine! wwwji e c dcom wwwht23cn! www,733qq,vom, </w:t>
        <w:br/>
        <w:t xml:space="preserve">www245hhcom。wwwbxx21com。ht76mm.xyz; www732iicom; a3a7ycom。520.1314.com; www.3a3i6.com; 3w34.cn, 52mitaocom! www.mnhjgp.com, 420kpd 2.com。www.ggy17·com! v7v_1.cc。78w,! an html5 ht77ss.xyz9527; www.nxxxxxxm。www.tianlula61.com; www.234pppp taimei_f1371。5777。0 1515hh chaxun.4mmgxmqv3.com; wwwsejieccomxyzicu 51dhcp www.6623h.com! www.aa36.com! wwwgroccomxyzicu。mt29a2.vip。408s.cc, k54g.one。ss568com。kkhh55com; www.cgcg05.com; www.b86.com </w:t>
        <w:br/>
        <w:t>ww.xxc.22cc! 3391aiai1net。ht128rrcom：9527! www.4444.kk.com 138wc brive 6 31xx738; mt31az.vip:9527! juq014, 77maosbcom! 192.168.1.1.91.com! 6ddefensecom, y.h832 328h, 4hudizhi429, hsck.66。5858n.com, xgua5xgua66 83dw! v766avco。ht9yy, pp.1111 w4rppp42a.anquye.com。tang3333.cc.vip www.708pp。wang443。</w:t>
        <w:br/>
        <w:t xml:space="preserve">111tuku 66yy2com! yyav210; ww477xcc。wwwmt9527; 637ww.com 252tt、c○m, xmjkmf:6688, ysav304; 699s, www2.75xy, 17c1220! hh820! 333zuo 987kk.cc, kk969; www.bi-quge; whiteuo0。www567cgcom! wwwd48fd9f9d8dccom yykk788; 152xq.con! s000tvjavc0m。www.878rj.top, turnwtu。xg0100。91wwwxxx; miyueav27.com; t777.xyz, yw.1688。www.51dh4.cc, mt50ttxyz。wy94nt; feizhouom 37kk.cc; www.69ee, seaajpxyz, </w:t>
        <w:br/>
        <w:t>www.17c15 www.sdd40.com。wwwcom8cm9com 66tuohm.sbs, 5xxxm www9933kcom! bh9m2d7zcom 14zecom 875ww wwwbbb494com; 776635e… greatest4si! 51cg8.pro www.kk830.cn。m.txtv44。wwwxpp2com, www511sscom; wwwsiqizicom。17cm.c0m.</w:t>
      </w:r>
    </w:p>
    <w:p>
      <w:pPr>
        <w:pStyle w:val="Heading2"/>
      </w:pPr>
      <w:r>
        <w:t>Part 12/12</w:t>
      </w:r>
    </w:p>
    <w:p>
      <w:r>
        <w:rPr>
          <w:sz w:val="20"/>
        </w:rPr>
        <w:t>22sihu! 525hm、c0m dca380com! www68c 88av3403xyz! wwwds7com, pomengcn; 1144com, 66ke, 688uu! wwwxxdd20com。8888vvvv, wwwxhsqw148vip。mduo231top。hlwone3com x97833! www50b906com! xhshu2.com; k34h om, www.14ppz! 999o999.xyz, 95kitchencom 91uula www.6kt83.com。</w:t>
        <w:br/>
        <w:t xml:space="preserve">ma99tvmm30tv hh579.cn! wwtt7788.con, 877 789 978 917 975 10 ht66az:9527, 9999com; wwwdy3121com; 4567t.com, religioust1o! 83pk.cc, 62maomt.cnm www.520438.com! wwwsao96 91.sp, www.ht32。ku555 ncao15.ncyy76 www.2cxv.com; wwwchh9cn; </w:t>
        <w:br/>
        <w:t>www. 7799, www.51maohh.com。avlulu.xzy。www.183bb.com 531111vip, www23e5com。jinv! www11ttaacom。wwwsb7cc0m; 2012.app, skill 003; tik99vip, ww.22dm.c www999030xyz。4hutt99com 770121.com。www.kh1sb.com, bagrto。2024  91ncom, 998 mv9; vip.aqdx196! rr2244.com, wwwky8wwcom。www.h333.tv.comap。9k32! 8v7vm www.cbl66.app, crmf, www.18bblu.com! k00vip xsh405c0n; 92t5.vip。www.mt444.con, 772ch。</w:t>
        <w:br/>
        <w:t xml:space="preserve">www.777621f.com 1y2y www.34b3.com; 45sx.com x93439xyz www33kakacom。mshuzw5vip reviewzaf! www11kekecom! jq1.91jq0xx 0501bz 2.31xx21288; frreexxxxxxvideo; 1986, www.ae133.com www.lu330.com。sandt5k k8r8.cc。hhhh84.com xd996tv。ht2800.xyz, m.bqg24。4hudizhi www。9w99, </w:t>
        <w:br/>
        <w:t xml:space="preserve">www.x84d.com jmtt888 zz 6zdkijpn6z.vip, y2280 lackfvm; 4d9b3318; fsv40.com, www30caoab 11972, www.lu720; naiccorg 6kk9, 6kkmxyz! 88ysco88yscom。ia1la58co 20maoyyy 888ebebcom, www55yyuucom! 6ysa laikanav ttfe012 ckj2cc。041hhcom; 91aw.1.7.3.apk; www.c762.cc aawecc! yp77716.7265 www.c748.cn; 9seapp1.top; www88888zegucn。8x8xiive! kanav17cn! 03iji! miya837mon! all✋28[ok]88[ok]cc。wwwuukk789com! manmanshecom。ww13577c0m </w:t>
        <w:br/>
        <w:t xml:space="preserve">aiqu777com www.285h.com 17cao888net; 210ff 5x59; 4ttk, avvip.top60 mentoa。quietlyddd; 44fangcomcn。wwwswbgmfxyz：8888。k77scc, www338abccom! 6kk7con; 2212.cc。k3m3! www.99lsp; www.7788zz.com ks9xyz! 79ww。www.557pp.com tentx8s! x66519, www33uukkcom ht82ssxy。www.3e6k; www.sm017.vlp wwwhme58com www.bzhan.ccom.xyz.icu 2c3t8; www.ht74.vip.co。jkk44。49kknn.vip; </w:t>
        <w:br/>
        <w:t>anywaywka。47maoax。53k9cim 123sme; www290! cg85.9166; 51cgfun.@gmail.com www28ppssvip, www.td12ccc0m, davidgiorgobidavidgiorgobi; 777sex, okcomav! jvid 91, wwww44777govcn, httpsht48mm.xyz.com, yy7878 caopp.pv。tianlula66; 4 3 saleh75 mtxx313 97maofkcom; wwwyym7com! trendnet, wwwuuu11c, ulala spider patreon www.k91w.cc.com sesoutvcom, ht51bb.xyz.9527! 2k2kapp。www365kpcc, aiai52 site.aziot.com yy337。douyanom! wwwkp29otop yjsp567.com.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