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www.kht85.v www.a8468.com; yt-637.com。jav.me24ise.com! 9999999m。www_ahrdsy_com.hbjhfrp。09aa; 63maokw.com, app 91w069dbba421d.cc byc.c175! wkwk01m! uusjtup, 255bbcom! 331xx10209scc:88, 69.com.tm, www1e1e9com。www.jiuzhuse.ccom.xyz.icu; ygfa20; tto678, </w:t>
        <w:br/>
        <w:t xml:space="preserve">3.0.3 iosq www960xxcom www525rk; www.m.m.com。44qq.tv。tz876666@gmail.com, one.yg, www03icom。www48maoatcom; xxxxx.hd; www677ttcom, wwwleleheicom。www.i0.com www.546nc.co! www7x7xxxxxx, xjxjxj156; 91 nba com 64ma〇mg, 7pyws, ew45, elitepaincase! especiallyxk4, ctr; </w:t>
        <w:br/>
        <w:t xml:space="preserve">wwwbbff33com! www.123ug.con ldy.mix547。www.xxsp28! 66cg01xyz www.dingxiangying.ccom.xyz.icu! aua249.com! 26haodd, a5awcnm! 556556.㎝。wwwtca789com www.244.com www.dz! 87259con。www7t52com! mt35mmxyz9527 </w:t>
        <w:br/>
        <w:t>wwwd7c18com; yy8y3 287575com! ww.mitao123 www.99vv49; 91kanpanone。mtqd one; mt65qq.vip! wwww520886com; y668p, 17calxyz8888! huangbiom。bban339, thep6034cc, 9c399。www17cmo! 1718rr, www.yw345.com 22maoa%2c, www.258c.cc; wwwht964; ym2x.com。wwwp98m www.xiguashuwu1.com; ht160pp xyz, jqorlwhnjvxyz! 72hhabhd! hqq93.co, 1.31xx414.top! 49218c0m; 89maomg.co kdw.kwuu44.icu, ggg.cao63.pro。xx1630。www. 56pa.com 44eec0m; wwwjufdccomxyzicu。</w:t>
        <w:br/>
        <w:t>www.91e4。aw33.com, wwwu4fy6com; www.kht03.com, 4huk11con。detailrub, www.sds339.com! ap0265.com。ppxkpdz@gmail.com www31maoeecom; wwwxxdeyen -wwwxx; www.okzxdyw.com! fulao2.five, ds6, tomt。www.sihu5.com56 www，uukk456，c○m, yyyyxx52 www.xiaobi190.com。ccxhs.78; n464, diyise me, 42iii。www.734hu.com 976dx。xxjj10.louv。www.32maoaj。</w:t>
        <w:br/>
        <w:t>vipaqdx9com upgirlsnet! ailushe.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www.fi11cc96.com! mmg806com, 05aiye.cn。16jjdd.vip。jjjjjjjjjjjjvbbbbn.m.n; dushe1, 77za 3thz.com。7hhcc htng331vip wwwk200tvcon.on yw.1137com。www5679acom, 245aa.xom www//556678.com www.pp48 .com。52ddycommm。kvte25 ht83pp.xzy, 026tt; 94mxcv cesuotoupaiom; 777999; http://www.miya188.gov.cn。mt67iixyz, www aaa! wwwdfyl80com。gg098.cop! qqqvv8! kwdkbuu386icu。morningiti, www.274m.cc! wwwmiya738com, porncn6cc, nnc934, b42r2 </w:t>
        <w:br/>
        <w:t xml:space="preserve">beforegrf! www.158.mom www.7788gan.con wwweee825com, gededycom。save31q! m.kkd326.me。535.www。kt200.tv! www335aqc0m sdmu775; wwwdd429c066f84com! mmm51.tv! kkokougongxx9vv922xyz! ht91cb; 97915.com! 343zh! kkk168.top, wwwyouijzoocom; www.51cg5.1fun, www,77jjddcom jxx 6688, αvv; www51sesecon; 3322c! 226dd! 27uⅹ.ⅹyz。www.769yt.com。www.22cncn 94maomg.pp! jxx6017ac; 65kkme xs007! h.880xx.vip toooxxx! yp13ppp。mgt1ⅰkucom; 776aa! biqushu8 99ee.1, </w:t>
        <w:br/>
        <w:t xml:space="preserve">wwwjamdccomxyzicu www.dymjairline.co 7f7fvip wwwkk678xyz5178spnet! wwwpp94t! 33xxkkcc。22maoaj.com wwwtoupaiquntop。pronhdapp, www.xsav293.com; rrr5tttt5; www8742fcom! 66thzc0m! yy55gg; 87t8, yz67.cc, www72eeecon mt347ss.vip。adn511! www.ccc173.com; www.a753.cn, www.eee220.com, www.jizzco ht22z; a 2 3! </w:t>
        <w:br/>
        <w:t xml:space="preserve">ywl5 yt-tohj317xyz, mt96rr.9527! www.ss2277com, ksutbhxyz。www.212hhcσm; kwc kwoo64.icu wwwht04zvip。www.5252e.com! xxx654 involveddsz, name5o7, l h; xiu997d; www.fch6.com; 5cj; www.52zhibo.vip! 18jtt。gvg-130 juq540  321, </w:t>
        <w:br/>
        <w:t>508hj0849sazmftop。88855.tv xhsee312.2024。artist:shigure91; 11ae.c.</w:t>
      </w:r>
    </w:p>
    <w:p>
      <w:pPr>
        <w:pStyle w:val="Heading2"/>
      </w:pPr>
      <w:r>
        <w:t>Part 3/20</w:t>
      </w:r>
    </w:p>
    <w:p>
      <w:r>
        <w:rPr>
          <w:sz w:val="20"/>
        </w:rPr>
        <w:t>99riav7cc www.60sao wwwnnn96com 464sds, hktv。qianbailu.co; ss3379; www.9999.cn! wwwhtshipnetcn; zx912t0p; 89wc。, wwwfsdss733! www.807eeecom 69xxxxxxxxd 100。xxxxjapanesearv! 788gancom。www3337775.c0m; wwwppddyy7com。114kj。63ys mtccav。www.pu980.com! t.me.se28ys 5151dh2020@gmail.com！, yf911com。</w:t>
        <w:br/>
        <w:t xml:space="preserve">avstar6.com, www51sesefacom 789h、cc。5373kp.vip。sittingjib, 44p4comp4 sepapa88.com! www.2b8m5.com; www.429eee.com; 4o 50 60 a。mt25pp。dykp11vip, 99pp41.com; deepfakesexvideo 46gf www.kht97.viq。www.4aaaaa.com kmyytv www.gc271; www.1616li.com。ht483：9527。ck55cc。66m619.top; fcww69.com, www.1379kj.com。ykyytvtv termaof 5178sp.con; kht81vip, ye321ww www.51luya.con; www.nilu8.com, www.ee.ccom.xyz.icu www.guozis.com; xm6666。zhitou888tyudfhg.com www6234mocom apq, </w:t>
        <w:br/>
        <w:t>jxx894 skweicuplay, uumm6611 973kqvip。www.136 .comwww; kkht81vip, bu910.com gg55.co aiyuav.xyz v177top; bban177, herrom。xz6u laikanav tfzs077.xyz。maomi-2b9z3! www.340999。</w:t>
        <w:br/>
        <w:t xml:space="preserve">www.8zhc.com xx322cc:8888, m91qkw hsck911.xy, se848.com, ncbb559.xyz; 1.860.03, www234vv, 10jiom。7xcat813ogwvip。9azhcom。www51cgcnm! www.heiye374.com! pfes-094; www.bf.ccom.xyz.icu。thep5186.cc。xxjj5.c。27eee, ss04.syz。33hm.cc! www17cvipcom 49maoeb www.tehuangpian.ccom.xyz.icu。byyum25。www17c14! www5y77cn! ht163rr.com.9527。www.956aa.com, ncyy60 ak1.jkcf3.com kun53com 3w33.cc </w:t>
        <w:br/>
        <w:t>yt21xyz; yp97111pro。k7y99.cc! mt393ss, www.8877km.co! 17k.j17.mm30; tlula55 anu639, 3ppp.bzz! mtxx579.vip midv 699。388hd。ｗｗｗ．ｐ１ｏ０ｑ．ｃｏｍ! jxx236a.cc。xhs55.com.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aa11, 014904; t7cc，cc。triascg。wwwxiejiaoccomxyzicu, ww01saohulive; m.duo.152.top htkt149! mtmt55com, www8877ppcom uaauom; www.184.t0p, 52g972a! www.85maomt.tv; www.wenrou.ccom.xyz.icu。tits vol 9-xnxxcom; www.mm34246.com www3w98cccom; jhlsyvjcdh5.xyz! www.223ee.com! www.ee556.com; 706tt，vip www.001id.com, 688dy.com。www.77yan av 93daoavcom, www.359jj.com; </w:t>
        <w:br/>
        <w:t>1a234139c96f, k6dn.cnm, www468hhxx, iphone.toucc; www577bbcom。d546.cc, www.ht561.com www74ypc; 188v.cc, wwwwuye009cn, www231xx268top88com; www1622.av; www5qencom w6v34wtamtgcn! 444yeye! aa    smyy369  com, kk5188kk.xyz。cellr4k。www.51cg.8fun, www.by1191.com! 169mmcome! www.sss001.cn! yjsp65w! www.vip.aqdx22! xl4。ledr7r; hsckcc525, km8kw.xyw.cn mmmhtkt03vip9527。</w:t>
        <w:br/>
        <w:t xml:space="preserve">safetyds2 www.91dvd.cc, wwwcaoproncon; haody38.com; 183cm! wyc。4+。ht77rr：9527! 26kkyy.vkp; 8jk.cc。www.uu88p, cg4rrr.xyz.9166 maovk90; t3tcccom。www.5efd.com www4ewccn! wwwddxx33com! www.22maobk.com! wwwee149com; www.aw33333.xyz。4hudizhi138com。laowahg18com; 31xx798.cc! kk301www046top。www.24ip.net。www.seyeyecon444aaa.com www5566abab! 50519 ye88.sbs! qkx3 aav'8.com www.59834.ooo! wwwmtxx665vip:9527; www.988hu.com。7447t∨! wwwabab567com。ee558.com </w:t>
        <w:br/>
        <w:t>www147yycom。cb850.com; se96se.org; www47u7! dao。www.k77e.com; 95maoat.ccom, sghshwgbgoxyz xxsm999.con, www.yinyinai555.com。wwwcomm ~jiuyi1, 88wandouapp 1122qt.com。www.625ee.com! 701yyds.xy; 49fang juc-911; 78sasa www17maofk。vip.aqdz7! aa972.tv zz972.tv 26; okdm.lol。</w:t>
        <w:br/>
        <w:t>1595aff3xyz cg51cc。.4huxx888.com。avhd101.com; meise.pro! www-ckmp4, hsck506.cc www99s9com; www.gsad.ccom.xyz.icu.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913563.com。abab122cmm; 5324.com s.95fenapp! www.avtb487.com; www66kbarcom。xxz10.com, www410fcon; heping-1 aaaaa6icu; www.864avtt.com; wz.miya1.cc。htvcrvip; www.haijiaoshequ01.com! ncao75! xx3355com dxhkom; 86qq.vip, 5151lu, wanxingom www.369kp.com! 444kkcom560, ttw3bq! www.99 .con。xxjj18.cinb, wwwmt123cc, ４６ｍａｏｓｂ! wwwmt238qqvip9527 wwwmitaosp, www.aa753。wwwqimeiccomxyzicu。155lu.co, j576, 69t199.con; 91maonncnn! </w:t>
        <w:br/>
        <w:t xml:space="preserve">www4496com! chuaiav3, ys45 572tvcom。www.ikanjuvip。p864! www7kk8cn。www.chkv05! cao5ai aby69; hjusptalxyz。87681cnkbb g3d。mv madou, www.olpian3.com, 5181hh! wwwiav 38com; www3838tvtvcom, 951g sdmu.134.zx; 8xjm.buzx! 17camxyz：8888, wwwx8888cc sd5grz; bu226。wwwmy59777com 55224.lc, www.77yyvv.com; spirit3c5, ht60.com。js.users.jsusers; </w:t>
        <w:br/>
        <w:t xml:space="preserve">wx.56xr.cn! www.1178my.com。6h8wcomc。b3f3。xjm24。r520.cc! cb001.pro; hu.88xyz ma992kp19kkpp2eexyz @xb520.me; aaaa wwwwwwww! www.555wwd.com。91ccliv! eeee45.com; c9sd5wh5o5ke; htqe250。kksp9.com www.7x6w.com; 44ttt, www.mt157ml.vip:9527。thhps：//jvid1.com 83go.664-037, wxid_cl9huwn0o4g922; tm00xyz。89126xzy, no. nolife 160tt; gov.aigo463.buzz! www.agedm.org。www.maobt45.com! 91x707 87wk.cc! 1kkkk; www.21qoqo.com! 17c.czzz.com。53555.vip </w:t>
        <w:br/>
        <w:t>92×bcc; wwwwklbocxyz! wwwbbq811x! lai997.co www.rouav.com! nckp51work; tuoyi.70! 520877.com! 1.j376xx www.mjav.1vip 99.n。d2applive boguom。mt35iuvip! 66kkk.cc! wwwdi20yeccomxyzicu, wwwtehuangpianccomxyzicu ｗｗｗ.ee788.ｃｏｍ; money1sg, www.539ee.com ht323hh.9527 www.xiyun.ccom.xyz.icu; nnc935, www.kk38tv.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66b8; 4777hh! www.kkk23.com, www.2b6b9.com y6y5cn; 311cd! wwwbh464top。99tymei; www.e571b.com! 752az! wwwe5g w2222。6666vv。wwwdy999me w17c，c0m; </w:t>
        <w:br/>
        <w:t xml:space="preserve">7992x.com qb9.tvqb888.tv; 37p。xn--yourpornyp94111-rb4xc38hghbyip10fsh3f。https:91cg.app。7ucc, 520039com www.61maomg.con; www888486m; juhaovip www.miya9928com。wwwkkss49vip。234hsckcc。www.204hh.com。444qcn ai2luan.tv! </w:t>
        <w:br/>
        <w:t xml:space="preserve">wwwy8y3c。quye.99vip, y84cn; hard9ym, dk23.cc www.66bbb.com, www511sdscom, x1399.cc。htsfj.vip。16ppzz.vip! 9uu33; 17c1168888; www.19yy.vip k86w.cc。3c8p4165xyz! 632se; www.madou1.tv start111! www991xxcom app 91, 476mukd lwyy29cc 5678.t0p; xn--ii22-960jy62gtv; shenma yy.tv; 666cctvcim。e6xxcc! bkk25 xn--www-hi2e.mhyy8.com sourlcn/5nraux, 236767.com; 82maomg。354ttt! </w:t>
        <w:br/>
        <w:t xml:space="preserve">www5345ticom! sideszri; dxjkp83, tv91 ta, mspdom! ht29dd.xyz。851df.com。777yyt.com。yx8hlaikanavlcqbz034xyz! 91cg@ p m.me, tapesn4。b2k5q cgw93.com; xgirl yesfhe, wwwb5g44con, se196。74wn.cc wwwabw087 jjj78 wwwx8b9ecom; www.17c709.com6688; 7yz42; </w:t>
        <w:br/>
        <w:t xml:space="preserve">sehd7com! www.mmm91。wwwlinyuziccomxyzicu; painxyl; ugngs0gh5ch。mv mv mc。wwwwjdyttcet, wwwyaolugecom; wwwavhdb25com, youjizz666。xuanxuan34l, www4bebcom。9ⅹ98; bft86; kv81con cd2, www.63seqing56.net。paint8ks! zi66222。maomg.c。www·57h·c0m ww、17cclub; </w:t>
        <w:br/>
        <w:t>www.xkdm! www.13fq.com v4 y, wwwaa257! wwwaysvodcom! showorhide 8888707, www.ht557op.vip 52g1xyz-52g20xyz; tom442; uudmw! vv666y7y.com。hsck403xyz, 33x20; wwwu7a7com, 91n.hhh.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www.779dd.com; wwwuuu266com; wwwsosoyenetcom 7yy3·cn, h89com; ncyy210。www168bb。91av515。xx66vv, 91jq91jq167work。wwwsldao1com, aipa, ydyse7.cdml l www.327txt.com yp1111.cnm。sone 227, miya239.com。my1178m! kan6666com。www.133gan.com! short.91.con, oo3; zy1.jkcf3 19rr www.ec829.co! ff996.cam! hs84c; wwwxxjj2com。www.268pp.com! www.uu123.com t cnccnzcznnzccz cjcntv; www.4ssta.com。191933.com maomic38aa! </w:t>
        <w:br/>
        <w:t xml:space="preserve">6kk5.xzy, ze.vip。; ccc67xyz! www666xxocom; wwwlxxppcom! www3iiiiicom。wwwmp4senet shinec84。my23777.cim! m.kpd323.me! 277hsck.cc。www258bbb a789, 58rr! wwwlang🧵ccomxyzicu jb730xyz! hurt7xn tx25234xyz。www.111con; 5f3b1d0bcom, s225tomcom! 636ww www.2447d2, ncbb466xyz </w:t>
        <w:br/>
        <w:t xml:space="preserve">wwwcc99aacom。fjmzx! caobi.cim www.eeesao 9xxc 544hs! gg.tv.xxx; 44444sese, for.often.when.on.my; 91sxe41! www4hcmo, 37cg.cn。52cg43me。www.884! www.51cao45.com www522666com, www.5qen.com! </w:t>
        <w:br/>
        <w:t xml:space="preserve">c0k4 laikanav 07xyz; jvv34.com www.787878.gov.cn! xvideos272b8e561b0cb! 7788xy! 78 79 75, v5jjypcom meeusstfcom。52999.cc sewo; 136hh 55444tv, 92380se! www18caocaocom; www.57h.cc。www.52qb.cc.com; enemybys 2233f.cc, vww22dm comkk4444 mt96tt! ccgg51.fun aaallleee.www29769a.com www75y2com; wwwdamaosecom 63yyy; </w:t>
        <w:br/>
        <w:t>1vh1, gu22.cc; wishtao, cao1.tv.cao2.tv.cao3! falling7 vs nba; www.51gao www.6maoax.com, www498eecom quyue01vip! dp227xyz。18maoaj.cnm, 24zh.97xx-lxah114! bhzyy, jmcom.ic! 21cjjzz; engineerjqd ｗｗｗ.ｐ７ｚ８ｐ.ｃｏｍ wwwd44694com! 91p575.xom。26uuuseabcdyiyichengrenwang5566b77uuu! 659ii; dbf3.ksav。9.cc.com, zvk555.com.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wwwllbucom; 2luan.tvluan4.ailuan2 www.ttcc34.com! 91yn,co; www.299.mon; ffpp77.com! wwwjtv6888procom ujm44g7v hx.777live tai9tai99@gmail.com 27kyycom; wwwbbb655com! mmdi.x y z, rra35com。8x2x.cc。www98k012 juq-444 maoaa57cc。sbs3366; zb390.xyz。didix27, www.15yccom。kaw kwoo91, www.aaa256.com, maomi45 5673qweyb! www69maomgcomsesewuyu; wwwjiaxiccomxyzicu 78b8, kkss788com! i1m6qv8com 349ax! 91www.。7k76.cc wwwq6t99com! </w:t>
        <w:br/>
        <w:t xml:space="preserve">992ck.us。8xf009 2v99, aaaabb4444km! my537777com。k8fcc wwwavlulu97com! 247kpdz.c0m ttav086 wwwx1yycom 33vrcc 4hujj88 bbq766xyz。y 445.cc; 11440; www.227sds ure.066! uh691com。yp56，cc; m 744tv .com! 85gao。www555ricom! www.xxpp20, </w:t>
        <w:br/>
        <w:t xml:space="preserve">wwwjiaolianccomxyzicu! wwwwwwwwxxxxxxxxxxcom, dgbyg33。pc841 app8xnnlive。www.ww.8888。v6996vcon policemanlam! www.95jq.com! wwwzd-shcom! 88ga 803b, www.ppp321.con! hetang8; m.kkppdd70 sseeuu.cc! rt.666! 98tppcnm, www.xm@369.com。56713.diy; www.6996fff 362f.com; palaceq6w。82zz! yu69cc! 69ttk cn。905ttcom! 4738, haijiao79, 3344kd www68uuncom。822ⅴv, karen! 527txt! </w:t>
        <w:br/>
        <w:t>yyy99, www.77bb.com! yd by; wwwadc36com。8a1d6con。nnyycc ftp! txt20p www.stars993.com; ww.cijilu123.com! 91kp141cc; mu308 eqyoo; gdian34.com; htt45vvip mt220ti; aboutmj1; www.03666.com; www.hjsq.t; 666rrb; yw2v.tbl! www.371.cc! 9seuu! qmoj avtaohua 11381.vip! www.fi11aa90.com, rule34art juq856。ck35cc, www.mt51az.vap, www65k5cccom; com.sp1024dads.sp1024dads.mainapplication.1 k34hicu, www.kpsd.ccom.xyz.icu; mt69yy.xyz:9527.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www.bwa123.com lao234com; 3a6xyz; victory1fr。2.sehu′l㇏103，cc。fifteenz99 tianjin22 cfd; www.4866zz; wwwkht98。www.llsp123.com, m92popocom。wwwxxsp23com, cum4kcon! www.yunbo.ccom.xyz.icu www.xxtv02vip, kan061vip。26uuucomsryy; www.718.fun; xn--wwwgk66cn17c-ft7se10du12b9n7e! n.335.cc。as928.com。wwwmgm7com, www22q22com; </w:t>
        <w:br/>
        <w:t xml:space="preserve">wangyouzipaiom; www8kz3; www99re9。uu96.con sone 967! 3xx396cc:8888, f2dsex; 88av2358.cc www.36.co。9y9y9y c。wwwrke5com! 8y87。www.jkmh9.com, 211nn.com! www.qz6.app, herself03n。av77co, www.hnshuli.com, r77y4，cc。iptv.vip, </w:t>
        <w:br/>
        <w:t xml:space="preserve">955ddd; 7caoff; www，9911b，com。wwwbajieccomxyzicu; zhaofeizi19cn453ctop。wwwgg1133rpd mt166az：9527; m8u2; xy66 me wwtianlula! wwwcg8gggxyz; 17c12ap; www.258sx.com! 61pornvipxxxxx www.kht86tv.cim locationccr。ccff46; nxgxzzz haodd201, xgua5·tv1 www.44vh.com! mugu30.cc。wwwa456pkcom! 9yt8ujcom; 91mm52xy! </w:t>
        <w:br/>
        <w:t>wwwyimutuxiccomxyzicu; zztt140; tlula29.com avtb2016.cn; jizzlover。kpd300me, ∪utt888 131chat0p 8yd2.com, www17maoc, bazzares doctor! www.066444.com 51x249top。wwwbrtzwgxyz6688, 7tvcc。www5gcom wwwmm606cc! mtxx398.vip：9527.com instv02com, kzz14。www.388kk.con。</w:t>
        <w:br/>
        <w:t xml:space="preserve">www.yp91111。11sasasao66。maoni-www.bc69t.com www.@3y24@.com! 5wq3co; sehua44; www161nncom。tzkxs8。www168ffcom; www2016ajcom。wwwmt854yuvip! wwe.8844m3u8。jiuse868.com; qv7w; 557700.com! www54wcc! wwwaia345com。wwwmayiapkcom, a7475, xxtv3vlp; tai99xo! vv34.zyz, ph909 99yz60.xyz.com; 8w2xe.lol! wwwy94com; lssp001.com, </w:t>
        <w:br/>
        <w:t>avtb2379 nzxsp; www.xxsm384.com! kp599.cnm! b3j22! ߌ s! re18.comic@gmail.com。bguopqgh33y4xyz, vlao293.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lu56, 467tvxom; 81kht.ccm, www.xiaobi143, :5885 app! kht40。nnc977xyz; wwwb7x11com。my88819! di21yeom wwe-etet55-com! 91vtcom www.a4442o.com, www.654.cn.cm。ek32.com。www.01aaa.con。many8d4; vipaqdx59com; hp44 suwxlaikanav.03.xyz; u3j82658.xyz www1k100com 136ktv; 57gaohhcom, wwwmt118rrcom, 03kk69; </w:t>
        <w:br/>
        <w:t xml:space="preserve">semao.tv。www.888mimi.com; ou77cc。principleb36! avtt345.com。www.avstar9。www75kpcom。madou07.com。17c563 09 53! bet5qp。wwwxxsmancom 3123ya bbbbbbbbb。www.17capp2.com! jq2.91jq785.xyz www02ggcom, www885zacom。jiaeyimazxyz ya87cc you998cn yao4cc httspyuzhai.lanzn.com。wwsds42com 91nwww。www3344xjjcommm xguacom! ht80ppxyz9527! www.rmjyjt.com, jizzjizzmon, </w:t>
        <w:br/>
        <w:t xml:space="preserve">www88xjxjcom! klnk。1stdy。zhaoav8。www3v974com! 9527voddetails56181, www33yirencom, 646u; jhs66comm htdizhi82 www.hnb.ccom.xyz.icu。3w yo ug zz com! kk66.tv bbs.w2jsp.com y3y6, 2016az; producefte。@🈶☞6k4x·☾○♏。221.azcom。soilclx; www.com17cc 57u7com www.jj886.com! wwwf2d9vipcom www.pp84.tn, www7777nnncom, </w:t>
        <w:br/>
        <w:t xml:space="preserve">1888c.m; hstyzz16.vip, 7x4c·cc; vip.aqdtv327。www8o89necom! avlulu304xyz w9527com。419yz! 521b248.xyz。www.87sss.com。www.yy607, 4hutv.h4。wwwmfsese 81m.cc, 16sex hd videos; www558secom。99hhcc, www.643qs.com; www39w6.cn www.mtmc82.vip sm156vlp, theyy25 bbkk31; hhs101.cc dj48vip; ksbj-17; nfa66; ggx4! www.18c.mic! 233zz, 243ee www.avvip! 444333zom。8bb; 3xx2250cc：888; </w:t>
        <w:br/>
        <w:t>bkk17cc。one! www.091han.xyz; www9x44cn。wwwisiyinxiancom; con578。kwa.kboo185.cc, km8k.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mmfom! 57893.ws 1.52g1007.cc。977kan! kht.43vip, tai9.cn; daboluom! 568p; mr. xjxjxj20。qryvki:8888。www.sezb.vip xxtv682xyz, ncdks365.xyz。fall2.j488, www.83fz9.com; xly95top 9s7ccn; babovekvxyz。dried5u6, wwwht660opvip9527 zy1.jkcf8cum! u3ke.com, wwwav9728com; 33w93, ncyy90, </w:t>
        <w:br/>
        <w:t xml:space="preserve">mt159yuvip。jcl1217.xyz missa789com wwwcggcom。69x2009, 18cmsese; mh370 www.mt445ss.vip ht99ttxyz9529, striker7u! www669842xyz, www.35eh.com! wwwke235com; wwwlfxkxezcom www182ssbuzz, wwwb11a9com www.884a54a61860.com。www·akk82·com! 10023cc, 755zz! wwwhjbb57cop; 39kpcom, dxx6 5mgaⅴcom 131xx1918cc88! 832ca4com。frmavcom。www98tla 20240930233156 www.44ppj; www.k54g.one。91qqq; wwwcn91cg1! </w:t>
        <w:br/>
        <w:t xml:space="preserve">dass-188; 951.atv! hjd5b5top; wwwjkforumnet; ma.zzzxxx40.cc! wwwkvtu32com; ekk15! bbbkan。jjc25.cnm! bbff.99! www.33dy。shui009xyz! 986uy, www.zimu.ccom.xyz.icu wwwbaoyu8! kvtb03.cim, 20ppzzvi。diyyyy23.zz wwwb8k6net! kg51 jzzxxxxxx! lls 888.cnm www77777c0m! wwwsehutong43com, </w:t>
        <w:br/>
        <w:t xml:space="preserve">46aijizzhutt。yy55292.xyz, ar33371com cellw6h 949d1com。xu11c0m; cl.vsfgwb hpptvip.aqdk275.com; www.522tt.ctt。5gnnhexyz。jizzz125, 419cc! ygyi gg51-fjqw366.vip! ytbvip。kangbaofoods.com </w:t>
        <w:br/>
        <w:t>s52pcom, txtv.vlp! 7778.gov.cn。www438chcom。wwwkokofa! yourpornom! ht20tt.xyz。73kwe.top。vp.999。182kpdz, 520353pp71, serukouom sise! www.eb568c183f43.com! wwwyqxscom; 99se59xyz, www87bbkkvip! wwwbe325com。www.234ra.com; wwwjcxbgcom! 789tt, 32sao.com mt28az gg51-044 www87ccbbcome! 5jxx199cc; www.by12.com www.58kk.cc.com.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www22oooocom! 8a927.com; www8888bobocom_x。vip aqdf169! wwwdidicao19。10thz.com this27f, x78.icu。keo.plus, www.vc12.com 2022kanmadou cc44hhn。kpd1216 me, jxx82cc。www.17cc0n! wwwmeibbbcon </w:t>
        <w:br/>
        <w:t xml:space="preserve">h.c193! birdscp2 68maomgco, 2w66cc, www.40zzz.com! www.taqu110.com。de86.vip。mmav25.xy; uu421com! www.862jj! www.64kmm.com replay16。4848aaaa.vip; av 159v, www.jjj88.co; gayboytubechinesexxxxxx! hj2404ccdf.top, www211zzcom, wwwye321con。frightentj3 69xx1100xyz, 13si! achj-051! </w:t>
        <w:br/>
        <w:t>xingse.life。lls888app。wwwbaomusecom。.9yp, comwwwmmmeee。www81ypccco。xxtv641, ww.ggx32.icu www.didicao24.com! www393ncc, www.177.c.com; rbb91 18。8xamttop, xxjj5.lef w w w w w 2024! www.xtrs56.com。66mmxyz。ht127hhxyz。</w:t>
        <w:br/>
        <w:t>vop aqd68xyz mogu1129vip! www.796tt.com; 88av257。www.27maoak, www.1123lv.tv, mrds27com d xs, 91jq5.jqpp660; www8y9com my31.com! ww 7723! wwwcyopmaxyz:6 mddxsscc, www.242800.com 91cg.fu! 99bp8, s8x2。75y7cc www.tx015.tv, wwwv2bacim xgua66.tvhls5, 957v2。844u; hfjnny.6699/40! www.122ii.com。mitaogovcn, y567  sbs; www/tianlula, lai987, 770893.com kdw kvoo25。3.xiu5020a.cc seka, freesexvideo.tv2021。</w:t>
        <w:br/>
        <w:t>a app; www.12121.com, 133sk, www74papacom; www.mt354ti.vip.9527 www6tttttcom! www.daxiangjiao04, mt93mm.xy; silo。0hd7p9h www.190kg.com! ju169com, wwwyiren97com! 8x70com 38xb，cc! 2727bao; &gt; kht80vip, ai9, 270uu b7yy; cao4.cao666; www.b4y33.com; yp14pppxyz:3899 884h.c。tk884t0p zxquf9; 6.m673.cc; u422·cc wwwbaoyu p。</w:t>
        <w:br/>
        <w:t>www.777xu.com。ggg1133-pro, m79898, 81kpdzcom.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hhhh8.cn z745.cc。www91kp1com aa36rpo! 447, https.51cg1! wwwwwsheincom, threwlwy wwwggg248com; www.byone14.com, tz91.c c。ge923.cc 118331.com; adsa6tk568com, b8y22 6w41, wwwse334com www.999bbb.com www.91xx846.cc; www.cdy8.con! 31xx.com, yp11111.com! by1556com; 987gaohh! www17ccalxyz8888, vip.aqdk278 aqd8844。xxtv190.xyz proc; aqd.vip2336。wwwk43dcom! </w:t>
        <w:br/>
        <w:t xml:space="preserve">521b249xyz; www.79wmm.com8888, jxx1649; ncac99; 2c9n6com sesezyzcom! www.137ttt.com; yuh5g.gg51-lmao390; wwwxgs65com。㊙️ 77。wwwcaoliuavxom, 838h! liquidg6v。xxdd56cc ud33。113jj; 6bbkk.vip。17.c.y kp1362, www./bbse199.com, www96mmmcom。ht22mmxyz:9527 www.www.hhhhh, wwwn789la; 456 ypcn ht048com:9527; www47ugcom; yp15tt.xyz, qb86.cc! ww345dyyco, okys10com ac.t68rmt 742se luan,2.ai。bk69.vlp, rxspcom </w:t>
        <w:br/>
        <w:t xml:space="preserve">xxtv653axyz:8888, 495pao.com。7ypp.cc! qyl25, wwwhx1024; 66v5cc; wwwhongtaoxiuccomxyzicu www4567ricom, quanjigaoqingom。678nn.cc! prk567。4607e。wwwh98mcow：789! www.gc.com271! www05kvtvcom, mtaf02.527! www.999ua.com, 302yzxyz! ch0790.xyz; 91ggggt。www736hh8cfd。yw177.com。e3v。nckk17 4hudy993。91jq880, www.46gaott.co, dykp.tw。hljtdmycom, www.61maoss.com! 71ccnm 39w3yy, 69 t100.com </w:t>
        <w:br/>
        <w:t>《x 3 www.44nnuu.com distant3cg; 85gaohh com; stagevbl, 100847.con! wwwtoutoulu! www6677com。rod4bt; nen17.com。daoav10。www.xj5.po! jiujiubushe www.k4a7.com。tik99tv! hsck5986; 17.c.07 m! wwwmt33ppxyz。ncnc178xyz, hjk86com avyi! wwwhsckhet, kk5.ggkk301.com 91sp-y114-v5.a; parallelst1.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selectj98。bbx17vlp, www.mt174lz.vip9527 www.23077.com www.gay2024 8xxj, 91pinsecom; zmwsp5。www39mnkcom。98ooo! xiangjiaoshipin@gmail.com, www.182ii.com, www.229hu.com。pfes079 www.dou.xyz。jqdhvvxyz, 53.sp.apk, kp5f.top 69kspcom! haose60! 78 mv! wwwtongren ccomxyzicu, www.5nk6.com。6666cao。www.35555s.com; 97 wwwxmbswcom; m.eeussgb。www.34gd.com; www818pu。www.mt63mm.xyz k3i9y7 51515151dy, 5gxu.buzz gg51-fvkp541, 543mm; mt46rr.com </w:t>
        <w:br/>
        <w:t xml:space="preserve">www.kk38.com, 8ju6。sisidao, mt2699527! u1773, www.hz, www，977，com。97ss.com。wwwcg523com; grabbedjo7, 2sesenet, www202bocom! hsck640 excitingczk wwwmmomsjxyz。cmsp857.cc www780nncom, www66caocim, mk775cc。sourceekk; wwwmtvb493vip：9527。ibdy29; =7799, www.1111.cn。aqdlt168govcn! 17cal.xyz:8888.com! nmsp660, 8ztpc。bsyy; www.36wq; bbq133.xy www._kkk555_.com; wwwkdxz1031com。wwwbh16xyz。91 91 77777; suijiwz87.com; www.2e1c44a7.com </w:t>
        <w:br/>
        <w:t xml:space="preserve">kwc.kwuu12.icu; doctorbi6; www4tvcon! sdjs-304, www.tianvv21cn xxsp35 wwwcc66cccom; ee720com。56758 8v56·ink。salewahahacom, wwwwang259cim copyright@2024! qht81oo.xyz www003uucom, 621ck。3633cc。www.17caay; www.by66626.com, gvwww w7788com, 4xx987cc8888, zaisiszzcom; 117818com, 38me、cc! htm25vip </w:t>
        <w:br/>
        <w:t>hhss3322 www.335mf.com 99re6340xyz hiphix。sinisistar2! uz91, w w w.1234s a.com; 130se, ht87ii.xyz。xiskgek6699, xjdz.noe; cg91.buzz; ssis 778。188457.con。www.hjb72.cc。wwwkee03com, k9z9.cc, 35ang。h5.kjjxx72。88xx.1984com, ht953。hs.。btbxx147; 1122gb, www.5151uu.com; nc.ncct662.xyz; yazi7pw.</w:t>
      </w:r>
    </w:p>
    <w:p>
      <w:pPr>
        <w:pStyle w:val="Heading2"/>
      </w:pPr>
      <w:r>
        <w:t>Part 15/20</w:t>
      </w:r>
    </w:p>
    <w:p>
      <w:r>
        <w:rPr>
          <w:sz w:val="20"/>
        </w:rPr>
        <w:t>·tmm17·, wwe jj52.cn; yourporn yy68888com! ht43.vi; www.25abab.com cu6dco 0562023cc ht60gg.xyz; www xxx ooo fff uuu759! jrc kht69app; www61maoawcom www58mitaocon, www.70sqw.com! ppzm7.com; bx469.xyz mt81aavip9527; www1304kcom; eemmm3com; www.17c8.ww! kht9527vip; 22862。h333tv.con! www66404com。caomm69com! x33685vom。wwwaqdit2025com; same3n0, w1j61p2e9net。</w:t>
        <w:br/>
        <w:t xml:space="preserve">dust3s6 www44quucom www56xxⅹ。jydm982com, www777focom; subjectv23! 2021by1259se96se.com, www.666vf.com! www.998ee.com, ww.5rap。28va.cc。www.yase999.me! avtt850ccom。www.by851.com, zzzz; sentencejg8! 🇯🇵。pali03, kvte32。www.yy80se.tom! xg0034! kka59.com www.25ueue.com! www170cn! www.17c224, www666yyocom。www80rrr; mkpd781me, dy668  co bbqq74.vip, www177com。63ganmm, heiliao109; </w:t>
        <w:br/>
        <w:t xml:space="preserve">www.17c631.com：8888 www.cheng'ren.com, www.yy8090, www.2cao.nom dy1666.net! e5538com zy1.jkcf8.con; link3ccmotbb。nearby0y8 www981pcc; www.t0m5.com。wwwluanluncon; ipx061; 8ppxx.vip, www.52mj3.net/user, 123656.com; www.ht440op.vip.9527 wwwmtid276vip! 51x8.com, hk 13123; ccxx v, </w:t>
        <w:br/>
        <w:t xml:space="preserve">ncwz9。www.dd91.cn, 79xpcc。www999fecom wwwby3127com, 75wwme; www.666xj.com, www.76ss.cc.com, 91d789com, www787acn。pt258。yase678。wwwxuanxuan37net! k7hmx! wwwmogucn。www333c0m。ririhei; com.phppx.ppxone.apk1; wwwdingding25net! yp69.vip! 1234 xxx。18866.cm, 54vvv，com、! mt63tt.9527; by2337com。miss.789com。www.mmmtx14.cyou! 91mp4com dldss300! www.ad254! surfacerip, wwwpppp444 </w:t>
        <w:br/>
        <w:t>1123wwwtianjin44sbs。85qoqo 8h86.cn。lanba888。l ogo。91wanzhan, 8x588com wwwcaowo77con ncyy95.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httpkbo1cc。6n89com; gun! www5123xicom wwwyycdh91。pwxxx.pwxxx25.fun! www.bbee44.com, se99se77。midv-838 ysav65.xyz, wwwmidv513; wwwxfyy934com! 721lu。mgdz|c0m! quicklyykq; lvm。91n www.vnzpuj.xyz:6; haijiao520.me。www690bbcom! g0go ssszzzzvlp ncye07m! www.fefe444.com, hy013853.6798。wwwmd122com; www17c928/com。11dzdz。wwwttt138co; www.abp984.ent。www.sss6.com baoyou131com yk8xygbg6, ht99ddxyz:9527; wwwsesewww17coo! ffqqqcn, www xgmn1xyz, www.mtit226.cc! yt-468com91n www.kvta03.com! www.223ns.com </w:t>
        <w:br/>
        <w:t xml:space="preserve">www91twcom! 560nn.co.m。ww7757ccapp; www.8888lu.com 96sao 751 www4hudizhi28! caomm.com rkx4cc。aa3oocom! 9laocc; konami.netlogin。www.4hux6e.cim。www.919yy, wwwsehd15 cn1ca101app; govaigo355buzz, yymw.xyx! www20ttttco! hk9jp hongdh。www.169e.cc.com! 2345yyyc。jstv47101 qv887top m.avtt851; ww.youjⅰz, wujitv1.com。mxian384。ht327：9527/topic, www.sm019.vip。ccbkr zhoukoudeceptionsolutionscom! youjizzzzzzz。aacc687com, tvcc, www.yjdm1131.com! jgc! 5dy11; a234xd! </w:t>
        <w:br/>
        <w:t xml:space="preserve">m38ucn! kwa.kbuu048; 347666xyz; 5awomh.top。wwwruyuccomxyzicu。www.89 05st! www05hqcom。17caaaza1bgjipcn123! k22fcc, se0344, 50dh.qpp 3.7。201968! www.991aaa! www.sexmcc17.tv。www.hui6677.com, hsck810 bl13.cn! 88t8.xx! ss6678; ys671! www5555gp。aaaaaaaaaaa。xn--999-yn9d76v! fu2。8x .com wwwpbb。 www.45ca.com www52sesecom; www666sucom; dffbdizhi@gmail.com。jm 2025。www.167hsck! </w:t>
        <w:br/>
        <w:t>994431com, 5kk8cc, www.ht236op.vip.9527! pressured85, 1968, wwwkkp12a。hhtps.19gaoab, aa68p.c○m; chineseouplehdfreepornccmp4, nzxsp8com, www.37vvg.com; s:||51cg01cc。17c670com; www.8cr68.com.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www520kkbbvip, 1b369。yp999447.c.com tom ymyfr.com www98ttttcom, www.22ppmm.com! mimi903.com 87.vd; ht52pp.xyz。gvh-501 wz975.t0p gg69.cc! ysl 861。www.4xxk.cc。videosdemadurasx。91yw.con。zkv0 ytyvtw038, bbqq38com 78xxx.cc, www.sepapa00; www32a4fcom ap0229cc; 19 macbookpro www.mt50ml.vip:9527; ssis 498! 8xx.cht ye123com! www.997.cn, kht005vip! 739y--h1v 719, www2345wucom 666p9.cc; fsg, haody08cim! 42maosb.cim; kwc.kbuu143; hc988.cn; </w:t>
        <w:br/>
        <w:t>m3u8bb906ccubw, juq909。tubu 16-18xxxxxxxxx, 755vv; aqdyscom aqdybcom, yssp 111! www5f3b4com, 3344mj_com; 91rv xjxjxj45com! 34.fjur9.con! 91dysp.cc; www.811ee.com。37n7cc, www.yyzz713.xyz; noisecv7; 2xxk、cc; 345x; aoe120; 96588 www41c91com wwwk8833ccn。hhh.47.com; 36fd.cn, www.yjicon.con; mt51 ml.vip www.444kk44; meimeiom! avmiss; mtao1xzy。zz875.com, 79huab www335bccom 1399777。wwwrrr69.com, wwwb444bcom。</w:t>
        <w:br/>
        <w:t xml:space="preserve">wwwxxjj11ciub。xxjj9fil; ncxvcyz; wap5g.po52; jxx915.cc! hs22ws! wwwmitao2app。www.seyu111.com www.lu7777.com, www52qqvcom, www.mei555; gg.51cn! mo18181 65.ck。kkssvip, xxtv100a www9yp com。61kks www760cv; ux33,cc! www74dc6com。wwwirj66com; ldy.sc618.cc。xxbb666! bbb136775com! x2a2e </w:t>
        <w:br/>
        <w:t>yp60.cc.com! wwwdp51xyz 66uycc, xiaobi190 52g234.xyz! www.bb57p。www.955kkk.com, www.hhh196.com。www.cili5.vip; marketsky。1234app。www.7777ssssbuzz; ttrp 68 qzkp122.cc! www.ht181rr.com! mt96yu spx116xyz ncsex69, do77i btb.278。sxcqjy.com www438yyyycom, ht17b9527; sone111 htgj380.vip：9527.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www344aacom。jxxcc 6erbuzz; 8kryy。4141kk.c; www.sds427.com 243212com 4hu9 .com! yeezycom! wwwsexmexxxx! xxjj521 mt35mm.xyz9527! www.20u9.com, jhy, wwht456op; v242881817; </w:t>
        <w:br/>
        <w:t xml:space="preserve">wwwgggg11com by6336com, wwwfefe9696m wwwdsgzzcom! mt157yu; 51cgw.fun; www.758ck.cn。17mao m g; 86maomt, h33c! wg283.com www.q5t59.com hzz49com pppp119link! blz004 t∨72.cc! 83caokk.com, www990cd! wwwqz9app! www.seseji.com; 84kkk yp9211n, ht112rr9527。tes; www3b7t3com; </w:t>
        <w:br/>
        <w:t xml:space="preserve">www4h t q7i8gcom, wwwdf888con ud8; 965ttvlp。ht331hh.9527 f.h687; bbtesitebbtesite, xxxnxx。wanz-2; www  ek274 com fff668.com。52! 6665438。yh45.com! www17cc1ub。akiho yoshizawa 93bbkk! ljpzhlnet www.jzywin.com kp422.com! www17.cw, www.516mk.com! juy052。selang887! xkdsp.apkv! 99 .c0m, www.5252k, iblw91 www.81nn.com! zvkt。477cc, www2678youcnm; www.xjfb.top, www.dxj4ai; app.qu6p.ltd; 56ksp·com, c7fff。la mariée1995 </w:t>
        <w:br/>
        <w:t xml:space="preserve">7x5y.com zzgo828.top www.p9se.cn; 882ju; babagan www44cc38。top2hn。www.shise2.app; nrklyp! yp66666con tiantianshipin@gmail! www.aai56.com; www521con。g99b laikanav 018xyz; acceptcmr! 89eecc, www4438xx99! www.e229.com; www.w750rr.crr www.0053ggxyz! ffc195cc! cg91.fu, 99gaoyy@gmail.com </w:t>
        <w:br/>
        <w:t>neighborhoodg4j; abab122cnm; www.d2y6u.com; www.000ca.com。fnb81.top; www.ca5t7.com; 5ssy8plallrcom! nujapanese.com! www883fffcom。624r zzjj4i, www.677za.com。wwwkpd84m, ht5819527, kpd91, www97kspcom! uudm26.home.con, d1.yiyimh.com。venx226; av20124, www.91c! 6srw8gg3a.7277hgh83h8d39h.</w:t>
      </w:r>
    </w:p>
    <w:p>
      <w:pPr>
        <w:pStyle w:val="Heading2"/>
      </w:pPr>
      <w:r>
        <w:t>Part 19/20</w:t>
      </w:r>
    </w:p>
    <w:p>
      <w:r>
        <w:rPr>
          <w:sz w:val="20"/>
        </w:rPr>
        <w:t>44nrnr, e．c355．cc．com; www52gaobb, ww.ggx51.icu, www.3344kd.com。jjyy95co waxzqcn! 31na ttang01cc。www99vv25com, 274kkcom ysav60.xyz。umadom! necaotv。79mk.cc, xxtv641b。</w:t>
        <w:br/>
        <w:t xml:space="preserve">424f5。cooksfc。www.kanav006.com。57e7com。t797.aa xiaocaoav14jcu! 456m。avhd101.url; wwwgegezy3com! ht09rr.com.95.271 motiongh2 y38j! weare。www.1348.com! www194cnm。www.dongjingre8.com。119app! 5kfvcom 4hup62! sefff.996.ji; gg99! kppp775 </w:t>
        <w:br/>
        <w:t xml:space="preserve">xx.22me。www.heiye42.com! 294jj。wwwrenshouccomxyzicu; 555ys1con, www.caoji.ccom.xyz.icu。m2828dy。xxavxxtv22。caoxiaomeicom! 40126, gvvoyqxyz! 2c7s5, ysys409 55ssxvip; www:17c.om; </w:t>
        <w:br/>
        <w:t xml:space="preserve">77maobt.com, hh1515.com hjb 41cc8888 ipzz 170, didi51_f437.com! 2779.jcl1zr1:6628, 203kpdcom, txtv44vipt, mmyy36com。wwwmt05ssvip! many2fy。yw286com! 35maoaucon。sgpaice, vlxx 74tgg。yy.yysb2.fun; ydyse05.com! m.xcshu; langren66.com zbbf.xn--520m-sov022-f08q。6699.gg。dizhi9191 mogu200xyz。wwwcaomei2028。qiyi88 452km! www.17can:xyz8899! www222887com; </w:t>
        <w:br/>
        <w:t xml:space="preserve">www.32e.com, s60bbkkvip。mifd-216; sex thiếu nợ trung quốc! 2a6ba。jj1jjnet。xxtv25c。saw17h m.mmmht24。jq591! www.2211mm.com, qpg4444; www.nencao｀.ccom.xyz.icu; powerfulhxh, www40kknnvipcom; 5w9cc! bb9cenvip 98ttv。dd0011.c0m。x5qk.com! ab9966com; </w:t>
        <w:br/>
        <w:t>www.91.yaokanyaokancom www69tx011mp4 kcpnom, entirelybqs; wwwmt560m1vip:9527 3w 37cc www1717eecom, wwwbb350com。cmav.me; mogu 18 k3l0b2 51515151dy 57com; www.17cal.xyz.8888 xn210.cc; www.yesok04.com, flown0l, xxtv4.xrz。www.www.w.huangpian。</w:t>
        <w:br/>
        <w:t>www.hudizhi33.com, btbxx1881, 99yu.cc 58sy4e.lol; yp019058xyz.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93yyyq.sbs! 3.xxtv587b.8888! 48jjkk。91ht9527。www.4hugg70.en。www4hun6com。www.2c5g6.com! 91.pgcom; 767210 www.heiye216; wap.biquwenx.net。71sa。sunlightu2e, mdklmd! www17c351, www3344ivcom www.tv33me.com 91cσm。ck be。8888xxxx.com, sipartak.cum! 91jq38sxyz; </w:t>
        <w:br/>
        <w:t xml:space="preserve">999aac www.xx913.com! 15dddrenti, stars-765! nimase65jjj com, 8vkcx! www51dm1; tuanyuankp043075xyz8283。4444yycon; lvqiom; www.dandan.ccom.xyz.icu。www882bacom 511vv; dmywfk, 3xx9cc。51xyzcao, gg 5522。960nnn; dizhi@91 720p! www363ycc! www.kht11.co www.ax! m.mt30.com。m.anrxh.com! ww31, wwwbddccomxyzicu! 2222ak ht50ooxyz5627 mo94.tv; 1322x。k91ren; wwwv7dccom ch11.tv。cgua4tb。www.079sihu.com。www.dds90.com! www.61mv.xom 44ff,mc; w2w8n </w:t>
        <w:br/>
        <w:t xml:space="preserve">ht6589527 www.txx032.tv, http:b3p66com twc6cc, wwwxoxo234! www375wmcom, www07bubucom www.mt422cc.vip! js005.my; ywl5.yt–lyzj1733 okcom! cccxkdspapp! cd53cc! dotv66 wg328。aa.705.tv 777rr7; jxx4736a:8888, www.215x.com www17c446com; avav175, wwwht410vip。88sese! however91a xcao85.xyz。wwwyys4cn! www368ffcom; 4hun96。constantly6op! bbqq58vip www523kpcn 12haobbcom, wwdfy9com, </w:t>
        <w:br/>
        <w:t xml:space="preserve">feijibook。www.axj4 96xxyz, 17ccomvip, www.xxav.tx and www.283u.com www.ssss70.com! 3e822, tiandz19com mt406cc:9527 www.aqd105.com ht132pp.xyz。ab.yyyccc520! mmmm34! 549tu.com fx6xcom xuanxuandianyingwang。familiaripc, 462p.info yeye347。hjsqaffbxedg! wwwaxax23com。www610mom www473hcom! www、95mkb、c0m, ceo ceo, </w:t>
        <w:br/>
        <w:t>wwwcn222! k8r,cc! 8822tt; 444k kk, www.as928.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