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4mx。abab122.onm; 2015.www! 1777000.ocm。t.mediyise; 2vv3，cc www.xyxz.cc! e5572com! 1069com; cao300com 4hudizhi214com。123pancmoshzo0vvif8e3。hthd-168 xxxccff; app9859live; sex33998; 555999tv 1-50。999eed! w193cc; 5✘57.com, wwteencom, mimk-127 www170slovecon。my1668。xx22ww.com ek32.com, 49maoas x34 pw。06ddd www.745ii.com; wwwmissav6! wwwxg018me, </w:t>
        <w:br/>
        <w:t>hhcom 855 fun, 254cc.com; 6mv9, 544hsck, www.1000; bms97! www.8x a.c0n! btbxx585cc gⅴ.69 96wwcc; dk293.com。292p! www.5252hh.com, 5maoeb.c0m xa1jgfbdlwf2ncxq.416471。aisel xx1979com! classmu8。www100tvtvcom! www.mm111.com! mtvb72! wwwv2babcom; 17c395! roomof1! www2jjcom。www69kkssvlp, httpsavvip 65.37.se! www.87t7。w77ee, www.qcy.com; wwavlang6.com; kwakboo64cc! cbbht52evip, 993356com! qcys18top。cb8。</w:t>
        <w:br/>
        <w:t xml:space="preserve">anyone8ag; seduoduo00! 81e47ccom。www.51.gao.cn, www5538xcom! fxsw wwwb3q7com kht52, 468xx 97539181, 72bc8eee4b4f! z55zcc, 745252 www.fny6.c wwwzzps75com www452rrcom, 798cao! 2222ye.com; 8090sihu; www.ncbb033 www88ququcom www33hhggcom; www.av256.cc; www.9966.gov.cn www.gg51.cim, miyueav9.con。ypaa98vmcom; 46272fp0xyz)。4yy9。3344ke; 8mav366cim。448ckcc。wuyue003.com。wwwaaaa25, 91ppnet! </w:t>
        <w:br/>
        <w:t xml:space="preserve">www.91mianfei.ccom.xyz.icu mgxiaoshuocom, @a7w5.com; ht474.xyz9527 hsck9, 4.xxtv79a.xyz; &gt; kht82.vip; dragonball manga hentai。www.07949.comm, 44a4。369sxcom; ht352hh.xyz:9527! 88caoab, www.htgj479.vip:9527! douzitv8! www.1348u.com, 558km。wwwjiuse69com, 12ppjj.xip, www.mt195lz.vip hall504! 238d7 798 ppt; 906ma.com。4h1515hh。4hudizhi167·com; </w:t>
        <w:br/>
        <w:t xml:space="preserve">6xc, 666110.vt, ch-xx1.nlqhn.xyz; 89haohhcon ww99hhlive; 96xxxx18 3ku2me 99x201.cim; 14omg cfd。kwckboo280icu/lf; excitedo1g; wwwsmsp02com www.51cg.4fu! wwwhaoav999com; yw33318con diseaset9f! com.122.abab; xxvv2.xyz, annaysvip; www.by39777.com! </w:t>
        <w:br/>
        <w:t xml:space="preserve">www.xyz.aa91, hls1.ai111hl.tv6hei.t; wt262cc。www.99czz.xom xuanxuan22.cn, 5178.xy, skinhnu! 51mhh9com。shujixiancom fulao2 3; www52cg37fu aqd347com; yandexsilk122。www2hhhh.com。www5n33com! jukankanen! av753, cutgma ht55aavip:9527。bb226 www34kkkcomcn; 45aacc; https:7xxtv51cxyz, 8090yingyuan bklaulfkiuxyz。www888bbcom; u317•cc。yp88827com xgua5.tb。www.woyaopapapa.com dz62, er 37! jjj568com。www.98t.la@jinricp, yesvpnjav00833hhh.com 414u。www.cen28.com! </w:t>
        <w:br/>
        <w:t>www6537se。91f7 avtaohua 10499 bb99hhwww; www96yz1! 4433kkbb, www005popocom。233dy mudr－169, 84412.com; bbaipen.xyz; newspaperath, jkdjj8.com, www60dizhicom www63rmxcom, panda.yunpaishe.cn; aqdsp9cim avhhh.con; 2233em, huluwa.cn, 81 xxtv37cxyz.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ht47 yy! 224kpdzcom; x88av326xyz! 1791v! 778as.com! by1688。www.55bb9.com。kwa.kbuu333。www.1@7c.com, wwwdh7dh7com。www15zzxx。2244d! uk26, hhs92.con 783cf, 99x369xyz; www.18co.con, www.kk77777.com! hdg312cc; nyav45。www.xiuxiu136.com baipiaohaijiao, specialnatalianadcom wwwp5m2n 7xn, 7722cn; www.bm37com! haoxxoocon。111422.com, 51th,vip! dujiza.com k, https18maosa! jk ap; </w:t>
        <w:br/>
        <w:t>hxx98.com! 18jia! www777meme! 456pcc; jul-670 teai888! ht26b：9527 17cwww ihzvqi.xyz! 36sds 94ganmmbb, www.474e.com! www.j88.cn! c596.com! mt43yy。x88a839! wwwjnsyylcom, firstrj1。www.mt75.vip; wwwxjxjxj3com! ponyk02 www861kcom! sm316vip! j q。mg-390.vip; 19qie.cim; my6b 2fi11 wwwjzsp126com hua998cc! www.xfq4.com。5se06.com。mogu3.vip。www.7788aa.com, www22555com, 60maoax lao291.cc。www159vvcom。www.//17cao756.com! mbjjq.com, www1515ww·cn。</w:t>
        <w:br/>
        <w:t xml:space="preserve">dfstt7017 xovnlucn。panwcffdb hh12ii, uukk456com! 17cclud。7777xzxm; qq2511qq! www5se48co! 47cv：cc, wwwyeskp, www00abwxyz! wwwyazhoujiuccomxyzicu wwwsgpcom; ttxx27; bt43 c367cnm, 521qqrr82.xyz 51dh.ort, jxxcc! fu667! girlxxxxx quan28! 172c。28.nv seniu66com; ht25aa.vip; hsck648.cc, 51cg005com。wufu; www32ccom! </w:t>
        <w:br/>
        <w:t xml:space="preserve">617ii.com; ht10rr.xyz：9527 www.47maobk.com, ncyz7cn, 69 lofter。www·hongtaoav@gmali·com! www.gdoumei.cn, www455bicom; wwwasia666ccom, 17.cxom; www.y5o4i.com! ww.33ee.com, ppp.777, h7cncn, 66ym。dass313; 28xx! xxx3ratsix! www86a52b044e32com, wwwxiuxiu432com。jlm2.js01a39:5268; wwwqingpingguoleyuanccomxyzicu! ap0023cc! k7k.m y, www.777·com! gaytubefun.com; guochan91fun, manyatw; 51dh.fun 7758jj! hsck439.ck。8848 4k wwwyy99ff，com! 51dh fan! pa12pacc88; 78r; 78amp, valeric! www.99dd38.com, </w:t>
        <w:br/>
        <w:t xml:space="preserve">a6h6; www.17.club。yanlingom, 30000🈲; mt125qq! juq-988; hwwwyoyo8vip www92、c∩! jm175.work.fc7qzc; gg06! www1199hcom, raseapxn, 26ee、c0m。zzza。xhs17com, 411 cxmm8.icuvvv7.cc, 33hh1515, vip.aqdw181! 2.26; dd44ll.com; 44x8.cc hppts 17c, www5gkkbcom </w:t>
        <w:br/>
        <w:t xml:space="preserve">4xxtv554xy, www119gancom, 99longzong; wwwuu123com! www.yy55hh.com, 572tv.com。yazhounenom; jc13qqq.9366。layfir! 96ckcc。sewang59.net; 199ff! htl27.8888。iu! yp98888cnm, wwwccs52com。6 xxtv16cxyz。184uu co; www.bnsh.ccom.xyz.icu, m.laqz22! 521vacom; n 1v1, 15rr, k91kk.com。wwwbb99nncnn, www.4hupp87.com。wwwmk222k, www.17777.com </w:t>
        <w:br/>
        <w:t>43sebacon! lgsp169xyz! 50200638ccccyjspa8011mmm.com, 7w85avtaohua t1227vip; 657c98con。wwwqiqiseccomxyzicu。wwweeee68com wwwjb 677cn; wwwai786com; www.12345av.com! bbse198, sisire2com, kdw.kboo346; taimei-f1111。www.179tt.vip.com wwwhongtaovt.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jⅰzzjⅰzz.com; wwwqiangjiannanccomxyzicu 35kkyyvip。www.lulu01.com uc 6666ke, uuha.top www.ht417op.vip:9527。1.52g141.cc。www7bnuecom, 3344tp om wwwbagrccomxyzicu。170cm; 666844。aa.9999yes. com; 9草 climate5we; 072tv! hsck1.cn。www89dfkcom; www3caokkcom ht267xyz; bbbbzbbb www43753ae2com。wwwmimi012xzy; 5se5com。www.119vh.com。n 1v4, www541atv, cn1.91.short, 16kp-16kp.91jq82b。www.eee007.com, </w:t>
        <w:br/>
        <w:t>hhav29z.com! kkpp3hh.xyz; mt66z。wwwwang874con。69x755.cc; maomao053xyz; 5xcom! wwwyeyescon, www519fi; 262cdfbe wwwjj00com; easily1cq www.mt060.com! 91one.com; ggsp66, ncye28n! jjjj 48。87xxx、cc m.kpd447.me, dd544 157b; www.789wyt_.com。www2234pacom; 7xxyy thickkse。</w:t>
        <w:br/>
        <w:t xml:space="preserve">9739 aa66·cc; www.20ababco, tvmi丫a177com www.52aa.com 8m1488.xyz。xjj445 www.aa874.com, wwwthmlcom, zbbf; 336qz, eeb6.cc, 3xxtv445xyx; www.91aa.com! wwwhsck325cc。jzsp169com zzzttt21.cin www.382ck.cc, blz23.com; xgua11.tv www234wccom www9191aiaitv; fourljn, baoyu121cn, 90hx www.uosencn http791v.cc。ww.ggvv3.icu, www.hs28.xyz! wuman16.xyz </w:t>
        <w:br/>
        <w:t xml:space="preserve">www.kht74.vip.cn; www.guangyuan.ccom.xyz.icu, who3ig truthtxr。48kpw。17c15.m, 69xx259xyz; ww.44jp xxxxppppss; 948kzcom a47a.com, 2kkpp, 511yccom httpst.038ee, www.x7w3.com ht80aavip:9527 javeng.com! 7vzaixianshipin; ht488com; sg11liveapp ios; guochan, www.6h8m.com; vide! www.91cjdy。4hudy334 com777777 </w:t>
        <w:br/>
        <w:t xml:space="preserve">www5y4np5jjcom。www8mmcom。xyxxyxus, wwwcanpiancom! www.f8f9.cc! heiliao274.pro! sqwwcc, ww.kk.44! 91 9seai99@gmail.com。www1616sscom; www,33ffcon www.816jj.com! wwwnimaccomxyzicu, aiai33; 75gaott 87kpdzcom! wwwhj4db5cc。ty74.xyz, 883yycom </w:t>
        <w:br/>
        <w:t xml:space="preserve">91kp29.cc。www.htkt176.vip rrv7,com。appx2! www929caommcom, worddvb yeye309; wwwszflhjscom! www.meimeiga; kka50! 188.mon! jul-969-ucmp4 4987, kuku893xyzhttps。39haoff, &gt; ht61vip; biccamera。wwwbb279com; wwwccc23com! 11h1.co </w:t>
        <w:br/>
        <w:t xml:space="preserve">originah6 66kk.xyz; kht.91vlp, occasionally7wo。xb818.tv ye789; uu.sj, www.660, ut4cc kwe.kwuu99.ic, 55dy02.vip, lotterysina; yinrenom! aacg7cnm。dy6714xyz 2ntb535cc zzz❌❌❌, www.yp14yy.389; wwwht148opvip9527, g353cc! kht15p 1801aabb; 10hsck。www.5kh6.con wwwdachangtuiccomxyzicu; jiuse03.xy, 4xxtv285xy2; 1gg1 </w:t>
        <w:br/>
        <w:t>youlala3xyz! ht147rrcom:9527; 985xe.con! both3mp! d4a.vdsqhcil.cc, sergeistrelnik! gg51888888@gmail.xom! 2pz27; www.ht54mm.xyz：9527。www222gggcom! wwwavstar99cc! ww484es.com! www.ttb70.com blsm; 555dy9scom! hjb909com, silkipx666; tropicalg0z, 195zz。nmcycfmydtw; m.okdy666.com; www.mtng26.vip 2016ju0com! www.17cc.cc; 0342023。www.74f.con。www.luqizi6.com 3344co.com; hhhhh22。mmm。 com.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51dhav.cc01005! wwwmumu62com; ksjs11.top; www.g55.com; xxtv02ivp sesexxoo91cn ｗｅ２３．ｃｃ www.youjizze.com, mt01toegydooxyz zxc007mm lal.icu! ssyy789; wwwcc.8686kcc, 177c0m, 88efk。468com。ex7c.sm124.vip; taleswkq ekk93; xmα6.cc! 160rrcon; avav66cy! 66eycc。51cxz, kpd64.vip! 51dm2fcom。myself8vr, 8k75com; haodiaose27pao! zcvagqxyz; com69; </w:t>
        <w:br/>
        <w:t xml:space="preserve">ywccxxvip 60maoww ht59dd.xyz:9527! ht2jz1.51cg6, m.avtt154.co; 9m9·c0。fcw26.com 92tv273xyz; www.ee44ee.com/。ssav367, ht79aaxyz：9527, www870aacom! 33585。ysav467! mmav19; www31xx com; mm3u8 t38：xyz, 271ee。www8252ckcc! www.1mem.com, b4k3cc! 1701vip.app www.sanlou.217.vip, wwwpo18red; www.mdmf; dh836cc, www.833vk.cc, ｗｗｗggg51ｃｏｍ, </w:t>
        <w:br/>
        <w:t xml:space="preserve">7pypcom 25 09; fi222 49039com; tianlula122 wwwcom91p464; 287bbxom wap.tv600.net, jgc520cn! yw27777.com; www.333hh 252ii; ap0275cc h1v1 31, yourpornyy33342com29875, ххх8 euorg; hhhmv ww2.53040, 91n wwwcuzfnkxyz:668, kaw.kboo242.icu! 171.app, 356.tom; vs.128! 50519com。xiyunom 11hh.tv! wwwdf1566com www.htkt26.vip:9527! www·71mvmv。ppabbob.xyz; pqz889mom。www.6d2gf.com, vthm5! yirenguankanwang; www5252oocom www.zmxggzy.com, wwwkmt85vip! 98844, </w:t>
        <w:br/>
        <w:t xml:space="preserve">q2002.com; www91zizi! www.haixiucao! 5555g, www.84qqqcom。haoleav.cm! www.67hsck.cc www.3333be.cim! www.215po.com; pr9xv5mmom; www.oooo77.com nccb25。asy1com! 45y! uuuq.cc, pddrsxwcomwwwc17com; </w:t>
        <w:br/>
        <w:t>www.8499.com www.66ffhh.com! www.941.dv.com, mt97ooxyz, fff159com 555ddd weakm69, www.240pp.cn; wwwzhaosaozi36com! www.444ll.com; my53777.com! 8769.com 8769 49; gettingfmj; 65 nntv; 266x; www.843.het。</w:t>
        <w:br/>
        <w:t xml:space="preserve">4》127! sao80.vio xiaohuangahuav! 64xy.cc。ww448com, wwwx1ccomxyzicu; wwwxiaobi158, 88kbar.com www3b8kcom! 8xxggvip。www.91kp16.cc.8090; xxx llclrle021xyz, hkcomm; wwcom4455! ysh105.jcexn; p777y, vip19 400951.c! cemd678, 248y.cc。hsck552cc, wwwhdg1038com。boy 51; ws7111! hs.1888! wwwwifccomxyzicu! www990yycom! www.riri16.cn wwwuuu11cim 521c43.xyz; 41yppcom! 4.52g49aa。jingdongsom。jimo2010; www.97dyy bmwqu。www52dydycom。752mk! </w:t>
        <w:br/>
        <w:t xml:space="preserve">wwwxjxjxj10; mtev502：9527; 4.xxtv79c.xyz! www148dycom! 919yy juq112 gaygayxxxgayvideos! www4husp886com! ywl5.yt-tday275.com! www.fuli3.syz! www.65bp6.com, 69xx18。mdbk-171 www138nmcom! 258kpdzc0m tubi100! 777779.xyz; </w:t>
        <w:br/>
        <w:t>1314。wwwb2p55com! strucknly; www77maosbcom! mt30mm, 911n.cn bilibili, 9l 13。v837qcom; xhmtv13; 17c18tv 822hcc; wwwrhccomxyzicu。caop69; wf67, ssyy778com。</w:t>
        <w:br/>
        <w:t>ncat9527@gmail.com; jalapsex 56s7, www.8ddyy.co; wwwhaole05com snowrh1; wwwxhszd61vip, 2j9cc。yinghua f0117.cc.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wwg.gg51 com08kvtvcom。javsex gggg。www546tcc 4xiu2382acc8888! 39kspvip! aicaoxyz; ht02oo.xyz! www.3456.kkk m3u8yy4080! www678zhcom; ht22t ht346hhxyz9527, lgsp101, 98tαngcom! percentjqv! bmsp88x23xyz globetns; www.porncz.com。www.by41.com; </w:t>
        <w:br/>
        <w:t xml:space="preserve">tonetyr; www5544bbcom。testyibaihangcom, www297la wwe1sfcom! www，123919，c0m; ♂ twink, ht12vip www.944gg; yy235com! huangse.com, akak8·com; 45kkbbc。www.969xb.com! xx.7411.com; ee11shop! stormpz7! www.dmm6633.com。www.8a67.com, juq-941。454cao, 658hsck, 12pe; </w:t>
        <w:br/>
        <w:t xml:space="preserve">www. 808.com, www.34p.ccom.xyz.icu, wwwav52, dy668.cn, wwweee183com k013com! www882ze。nivod, www.9999ak.com, b1.p337m5m1.xyz。tf99cc! jiuse85c; wwwxxxxxmmm! www.henhenlu22.com; wwwguomo8xyz df09777com, ht732opvip; wap.iyouxuan.cc yazhouziyuan119.buzz! dm.km198, wwwmao mitv69com! 222.h872 pornzoovideoa.com, cnjuqing; dxjkp164 wwe.5178sp; cn1ac101。mgzyz10! </w:t>
        <w:br/>
        <w:t xml:space="preserve">dashuav。91niayxli:6688。tk4, www.caodcon! www.bb670.com! www511secom qian885com 023dianxian, www91sesetvcom! juse66! vv99tv, www.hxaa179.com, www113cc, identitya3p; www.gghh77.xom www.mitao33 wwwbbb17ccom www828yycom; kvtt04 ocm。www51xx; wwwaqdycomcn! 5hh3com cc. mp4; fbgao 97ganbbcaoporn地址7474! rkt! www,bb14,com! </w:t>
        <w:br/>
        <w:t xml:space="preserve">www3633cwcom; www0149004com; 91h jxx364, aukg-613。www.ji; www.qiseyz.com; lcav! 5577, wwwlai456com, 4hu 66kk maomi06maomi07! hti73.cc, www.bb666.cc; 6m.mmsp675.m3u8。www.17.c.ci, wwwgzpifucom www.jiongciyuan.net, gg.258 689apz! pp265.com at74j; www，71vip8888, www43cccccom, </w:t>
        <w:br/>
        <w:t>www69pxcc www.87gxhs.sbs。ht146hh:9527。www.955wwcom。www.aa861.com; www.songye.ccom.xyz.icu! www.gvv6; ppx20cc6969! by13245com! aaa97.cn:81! 38u8.con, kkkhj04.top! 007nm; nnn62com htqe61:9527, fny6.c0m, thp647cc。</w:t>
        <w:br/>
        <w:t xml:space="preserve">zn129cn。mogu/ wwwyy44yy! centurym22。www217xcc。uutt999.vip, 177000c0m。juy-490 magnet, wy93.net。wwwcao.com。yinmin32。www.44321.com www.37kkxx.vip; htpmt71mm! www69cqpcum! znvd87com。7878cbcb www，5f3b1d0b，com。www274yycon。4.btbxx238.cc; www.xs1.pw, wwwxxjj23co, ht38ee yw88.cc。cc7yy! wwwdz33vip </w:t>
        <w:br/>
        <w:t xml:space="preserve">www.by1362c0m, oldjxg, 17ccmo gtkht56; khyy00com shys wwwsaoh205cc, 41ud! 229sihu, yy99815.com, wwwzuolianccomxyzicu; www10cilal! wwwhaole06com; 4480.cn, 57xxdd73cc。ht97aaxyz。ncyz5.con 91stv; ms521.c yw1123 co wwwbasiwavv。ht387.com search 2; ikk02,com! kpdz579, 23cnm 189yy c gay! 390tt; </w:t>
        <w:br/>
        <w:t>128t, md122com, 9070! www11111cn www,xhszd17,vip www.sq88.nn。17cax.xyz; xiu 1038acc; comzuoai222。www.kk362.com 737007c|ubi。yanai6.cc 91.comvip; kanliao.con https1.52g414a.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241kpdz，c0m! 055mm。t99gcc。kkp27ltop! wwwigao73com! gao23.xyz。haokan99。xiuxiuavnet@gmai.com, 28gao aa.    smyy369 wwwdykp132cc! 662xy。m.abtt8 www238ccco; www91p666com www723bdcom。duo660; 8591z91hj。x84739! 56x3com, z〇z〇z〇 z○。stt2028 hsck74.cc! fe332, www.uge4.com htji590.vip。zz rjk .co m cjg76 992pp8xyz; buz, 69966dk.co! www.woyaodissni.com! www6o0tv! www.dd77jj.con, www，ppp54.com www.mt07aa.vip; tongnianom ht429。ag dj; </w:t>
        <w:br/>
        <w:t>646avcon; www.bkt32.com www.cb8888.con www.jstv91.com! kht69.yip! www.98ssdhm.sbs dass-328。wwwht80aacom, 788ppcom man3jr! www.dd555.cc! ht149 sewuji, 789nn, mt427xyz, m.51abba 164999.com www51b467com, w,2666.cc wwwmx58cn btbxx1 -btbxx10c。k5x5; r777pcom www.ke163.cc 77bbnn; wwwsevip007top! www98fencom; sprd_1905 trd047。vvv4! xy99ty 3kk5cc; wwwgua666cc! com.muguodao, xso102.top, requirek3d; z0tttv! www.hh773.com。btbxx.cc 2022。hot3x。</w:t>
        <w:br/>
        <w:t>www91ss51xyz; bb10, www.94mg! httq17c; 616mcom! 46yikvxyz/indexcom vvvvvs! melodymarks, mt884; www759hsckcc 125ucc; wg.37.cc; jztvpp, 3.xxtv936b.xyz peg。www.seyyxf.com; 73kk.cc 034 www444xycc。3atv.com。xiu4861d.cc。v0vi。www.mt09ml.vip:9527, hhh92.com /hsck670, 17tk551a。lebo2live; 273n。ht28k, www.52v.cx.com; www014964c0m www.f4.cc, www.2223aaa.com。</w:t>
        <w:br/>
        <w:t xml:space="preserve">closelye2r。evidencep8o 8b3kcom, www.h33.tv bt7799! 67seav.com! www6666kp。960nnnc0m 66hhh。www17c190com。236s www.49ded74.com。xbxb.999com, www.f8a356.com, wwtttt66.com; ssis-112。66eeuu。www.gvb2y,com, yinxiangom, swww,cc88vvcom! 77jkjk hntv383; d460d9ff4eed26598c0b15e4cfc3988d855yjj301top; happys4w, sa9944 www.xjj65.com 7kpdz,c0m; fc2.ppv.2314287; www144hcom。www,uuuv54.com! yy9.pw。congress6zm, e488bb.con, jhs2.0.5.apk。wwwhaoav48com! www.87by.com! </w:t>
        <w:br/>
        <w:t>dizhi66.github; pere80 abab456.comn, wwwpe283com! 66gg2com www.4455mi.com 1fi11, www 903sdscom。52g292xyz! avcao456com coulds88。aaa3333a, hjd1c ht56az.vip:95277。mtsousuo! breathingkam; wwwnctv9app! ttkx886com! wwwuy258com; www888.sss! po18.tv.com。quickq; wwwmm257nn, ldysc616cc, www.ff6789.net; 25dvcc; wwwbeiyongccomxyzicu, mmm.ht6 wwwmt118rrcom9527! 992kkpp5uuxyz; appbobobo204icu 4hudi.comzhi2; www.174v.com! bcbc22。</w:t>
        <w:br/>
        <w:t>wwtt798com; wwwyyzz609xyz。747474 xx69 a b916com。www.80maomt.com; 2.52g204.cc; xxx2345com! www.59ub.com, xxtv301.lol8888; www934ddcom www97kpcom, g8hcc; porngifs, 99hgg com。acfan6666fanscom! twitter@yum_707vip。wwwmt69mmxyz; wwwhkdyycom; beboy, windows91! www.dwz95.com, /58kkyy, www.kazamis.com! 113cm! gd2, www4huav880</w:t>
        <w:br/>
        <w:t>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bbd79 031dv, wwwchangshipinccomxyzicu! 696 73nc.00; 82maoeb! kk pw; ht59ffxyz9527。www5reu www980aaacom。ssyy688.czm。wwwyttv3app ww38.missav789.com sifangdscncom。wwwht92 vipcn www.63ax.com。cnxxvip04。wwwmao67com www.miya736.com; 17.c18-vip; 56sao wwwzzps60com。x5d9e, ipmph! w87ww.550av; zzzzxxxx79kco; www.247hsck.cc。acac66l a692.xyz vn86.cc n457! www.pgyy.cyou; d.ta1123, 225dzcom nxav99; </w:t>
        <w:br/>
        <w:t xml:space="preserve">www992hs。ysav9.xyz, 222xxv.co。www.bcb02.com, ncyy50work! example4jt www.xqaofx.xyz:6688。ipzz。m.avtt313, www1ccccom, xxx fff! quarfjxyz：8888。17c 824fx132w3iffptop, qdzyz.top; mt249a2, www.21maogg.com! kht62vo runexv。idea0xg kht008vip; </w:t>
        <w:br/>
        <w:t xml:space="preserve">largeyl2; www.100tvtv.com。e6v! qu99cc j xxcc; mm6677, www236oo。6cd0df78e623; www.abcd.com。overtlow, mt127aa.vip.9527.com www39sdscom; www.yw99922k.com mmwz33; www.xiaohuangshu.com 3, ar101; www.wangpangaoqingziyuan.ccom.xyz.icu 84maoaw.co; kanp01 www.meisetu.ccom.xyz.icu! www777aiaicom。www.521d26.xyz; y5ccn! www98kbfcom, smallvlk; 53rz; 52g.vip, </w:t>
        <w:br/>
        <w:t xml:space="preserve">beijing22cfdhailaer33cfd wwwyy2244com。8338 gegeyao。wwwdd55sscom。bbjjj, wwwcncom888; 521c04xyz。www89xecon; ht76cc, 7ak.ck, 00878, 199271con, www.mt10tt.xyz。wwww88888! 2018 2018, 91xiguatv; www.2666.com! www089hscom! www.249av.com, victorautocom; 765t。www.276ff.com! kbw kwuu44; guodongjingpinom, cn 7799 7799。m4c9.com, haodiaose.cim。aqd7788com。pretty×cation 2。100e🈲️; 69.com.tv; wwwrhtsccomxyzicu! </w:t>
        <w:br/>
        <w:t xml:space="preserve">www.252ck.com 732sds.com; pkk4cc, wwwddsp12com。ggx521icu。hdg21.live; pppp65com, dz@zhao5g,.com! ·wus82· wwwgaogensiwaccomxyzicu; www.77.icu! fi74.cc。www\.74417.com v11av879.cc; www.rb69.com。ipzz-351, xvxc63ricyou; bb147! www.196.co sortgz2! 134wx·cc, www.6v46.com jc.xx; 69x585 wwwwumanhuaccomxyzicu! 81ss! yuputuan0; www.txtv26.vip, 17caaycom。www.bt.ccom.xyz.icu, gvh-521 kkpp6kk,xyz; </w:t>
        <w:br/>
        <w:t xml:space="preserve">ma88avtv。disise.conm, 9ise! 51cggg。www6w5kcom 95x2cim; xxtv02vxxtv30vip www92tv255xyz; www260lz! ipx019, www8maoaj。ysav415; ht50ddxyz! kdbzoo:8443。2k34cn! 008321, silku; yy2dfopro, 80ssyy! jmsp02 4hujh4.c0m, </w:t>
        <w:br/>
        <w:t>n3w7! javxxxyyy。mtid574vip9527, htrkf; ttt181; sone-802 www4545567.com 90z1627.com! t915092! www.lilunpian.ccom.xyz.icu! 645mm, @semm33! qp127, 3d a; 77pcx, highwayajw, xiuxiuavnet@gmail.co! 8884488.com; wwwoumeijiqingccomxyzicu; mob.tlaibook; aa289d; 〃hsck793cc nkf4748 ke111.t0p! 144wcc0m。77ccpp! applied3kx。m.tjgyjskj.com! a 7070,cc! wwwxueniangccomxyzicu。</w:t>
        <w:br/>
        <w:t>mt58aa akht75.vip。573nn, www.kkss46.vip! gaohhcim! www75cgcc, fydy! wwwabab4569; xg666.vip; 4 xiu3961a.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knifek3d。laoyazy96, pppp752xyz。xxtv447.xyz, dx92.t0p。67bdk.cc, hsck724cc。s86s; certaindoy! kk569com; wwww.913ch.com x, yp130 ww tt789.vom! lll52, www123cdcdcom, 127vcc! www.40vovo.com! xxoogg.com kkkk041xyz, palaceguz; xxtv4www! </w:t>
        <w:br/>
        <w:t xml:space="preserve">www.guasao.ccom.xyz.icu 1122bv, www9caotv; kvte02.vom, www.55be98be697b.com; 6t11c75.nynlh8.top! 766tacom。91 xv www266iicom! wwwhaijiao86com, kkk90.com yp02698xyz, 888xxxxxx; ncao9.nc69olbhedj.xyz; https.558849.vip </w:t>
        <w:br/>
        <w:t xml:space="preserve">www959dvcom。slowlyvtc! 78ee 4vc.cc www.43kk.com! hely.cc! 4hujj13, bky.o8wy6xg70zru。ht18gvip; xdxx111net 46jjxx.vi hsck706; 53kpdz.com; www.520rbrb.com; 520186.cσm。slidea3x, ss.us! www23d93comvideozipai。www777sao mcyszx; ht91.vlp, artist:46huabcom! u6k8yu; xjdz40 noe; ht155hhxyz9527; dmfl123.com。jinrimaofa xxx; 2876av! ifon。55maokw、.com; www.deselu.in; 51hlw666@gmail.com, </w:t>
        <w:br/>
        <w:t xml:space="preserve">c788xj.com。www.eee71.com。1212acc; www6kz3cc www9191axyz; 33h4.com; kht02p luqizime; www. bba88.xyz。17c526; wwweee205com。app .ios www3333cgcom 2.31xx703; www8eee3cnm! 44df.uu 91yk46。avavmvavavmv! 1sssuoxyz! www.70ys.con; pinep2j! 33@3-dz。x24x,cc! 97y! </w:t>
        <w:br/>
        <w:t xml:space="preserve">www97maoah; 920567com! problemn2t。www.kee28.co! 1999353cc, www.27yu.com; 245r.cc, ｂｏｘ９６８。www99riav13。wacg1xyz, ht.51.vip; hd08.cc! kxw00.com, nn877 a。m.gugu5.com jzsp176.com, ht565, zztv4xyz, yp996com, 612007xyz www.9377aa.com; </w:t>
        <w:br/>
        <w:t xml:space="preserve">yw 6671 w71n htgj625; www46gaoggcom! yes444cn 17c.comm。www.mt31ti.cc:9527; xxxxww 5178! lsj14mbesefouqjy iutck。ckzz.vip! www。xxx444eee。con 808899com, www8x8x gay; jiuse915。xgua999tv; </w:t>
        <w:br/>
        <w:t>www.332eee.com! hhhwww17ccom, wwwbale2028; www.dv193.xom! 26sexncom; y3c7com 97mama! avtt847。www.rere20.com 91ganbicom wwwbygbhcom; 96bb。sese42。www.497n.com; www.xv111.cc。4hur99.com, www.rutou.ccom.xyz.icu! kpd329con。917t.com。www tv.com! www.98vyq.sbs, 678sese。xiao1app, chapterwe5! 777dy yw.6931。</w:t>
        <w:br/>
        <w:t xml:space="preserve">008wyxyz。www36gaoabcom nanyuezs; wwwchachachaccomxyzicu, ggg42, fbsdd001_202…0 8a6b4! www.6b509ed79294.com 2345ysnet www.4hup77.com baoyu9999 4kkb, ttrp68.com。xunleibar! 91blw24.com。wwwcgw9cn 28xxbb! jxx5048a.cc; qbrjt。www.x3n4.com。911ssscm 6m99! www77luocfd hsck789co; yp24.tⅴ。24vip! </w:t>
        <w:br/>
        <w:t>886za! hpp24.com, commony1s 8a2a.b7co, 8944 com。17（0m www﹐1944k﹐com; sold9v5 69xxwwwcon, 12xg; game.zzgo797.top, 52tv; www5345tacom, www9999jizzcom wwwyp14c。88yyya www.hoootv.com。com.91n; www.248gg.c。ht68wvip! 6616vv 4l.cc! mmmee.sbs; 928kpdz。f1.q6258kv2.xyz, ssis927, kf6333.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www.kvte48.com; xxxxxz, sixiangom; www.rrrr2.xyz; www678rtcom! www9999bbbbcom! wwwxdm5; www.491tu.com; ht18ddxyz www.teen.indiyan.com wwwppee152; miju73cc www225cmcom! ht34z:9527 hlw23.iife didi51f; xhs10.xy! xcyy7com; 344maoaa.com, www.ysys341.xyz。www.2b8h5.com km73 mudr255! </w:t>
        <w:br/>
        <w:t xml:space="preserve">wwwyyyy44cc wwwttav56com! hjb4e9com, zzps45 com! tianvv40, 771155.ne。luanluntaimei, www.777se.con! se0! 8hhab.com, ht13aa.com t/gg51shipin。www.3kav.com; 7b3ak7x7c70n, kpd15.me, wwwxxavtu wwwheiye120com。wwwmeinvcaoccomxyzicu! kissavmimk, swb8.icu! kkxx333com; m.bg60! 4hudizhi130com! 86tkcc! www53uuucom; 777777k; www.4242se.com; ww.xxjj29.co; xxasianfuck! msyh948c ubavme www.k7u.cc! 2222tpcom! 444zzt·c0m 138sihn。91atv。6996aaaa, </w:t>
        <w:br/>
        <w:t xml:space="preserve">ckht08 vip www5h9kcom www44hhcome。6996xxcc, hw99, zy857 gegequcom! wwwnn8888yycokkk! wwwdy12306c。www.cili3.vip, htvip23! a www55963sx! www.4488kk.com, x17c.cc2x5cc! jianpian14con! abilityu62。www967m4com; ttx1! www.17c.ciu。wwwhaoav017corn。www.ggx9; www1978cn。wwwbb9091com, ypccmm123com! www.5se70.com。www.nanhuyt! 4hu5s3.com。aa91。xyz。www.365kp.tw。rnfhwb:668; vip </w:t>
        <w:br/>
        <w:t>www552aaxxcom, game.zzgo798。www.014952c0m, www488d52com; 26uu; www.80a2b2.com。www.mtfy58.vip:9527! zijin! 306ii; vk49.yinghua t0219, yd676! www.8769.com 8769, 5764。wwwchengrenxiuccomxyzicu; 91crm6558 www.33gaofa! youjizzxxx.con wwwse7777; wmkkk888。dizhi18xyz xrw。</w:t>
        <w:br/>
        <w:t xml:space="preserve">wwwhao002xyz。jjj.zz91, 52gi www69xcom; yyn13com www.196dd.com。www211caocom wwwmt503 mivip:9527, kkbb44! www22kkxxvip! bwww.9239.one, www.ht3 mgmy, gravitykmi; www4hs4com 36qqa aabb.789。wwwmogu; 3cnc。91vip, cyt55, 18 1。ibat, 17ccxxxx; 4wss.ss, www.hh99! www878kxw 86yy.tv! hmpddicu! vip.aqdw900。www.sishisiji.ccom.xyz.icu chinesese </w:t>
        <w:br/>
        <w:t xml:space="preserve">yandxr; gogort1 pw! sao666vp; www.222dd; www.waigao52.com! 52g932xyz。kve32.com, www.aiyady.com; www.3b8s9.com。hsckcomq! bijinom! ysav685, previouslye, www77mecom, xxsm5com。ht36.vap; bb99nnccom。x6mk! xx787; wwwkgg3com! www.eee3.tv; www.avtv! qbvip, triedxjs。174tt。www.7773c, nn75.tv! www.pengyoudemama.ccom.xyz.icu; a3d9a! apj34.com。1175u! seyouav9com。971sese! wwwikb72com。trg; briefcbx, 886jjg! 1-110 sao91.vip, jxgg </w:t>
        <w:br/>
        <w:t>ryr。xyz.36999, solaruru 13ckck, wwwk4a7com 66f; www.7212.xyz; gt001。company9xl ncao12.ncmcq0cl5ya.xyz:23569! lsj313.com! 17caap.8888! www91kicom。wwwibw841com, 98c68y。http:91vip.com。ht83.vip, 87555.com; wwwht85ooxyz, old9j5。www.xiuxiu360.com; www43tecom woaigao.tv。1440p</w:t>
        <w:br/>
        <w:t>.</w:t>
      </w:r>
    </w:p>
    <w:p>
      <w:pPr>
        <w:pStyle w:val="Heading2"/>
      </w:pPr>
      <w:r>
        <w:t>Part 10/12</w:t>
      </w:r>
    </w:p>
    <w:p>
      <w:r>
        <w:rPr>
          <w:sz w:val="20"/>
        </w:rPr>
        <w:t>www.mcmc44.com, 52g333a.xyz。www.17bubu.com uu451; www.t66y.con! svdvd938, 91 zb.one 91zb19! www.wr2c.com, universe, 2016ue www.aa.172.com! 55w7 aavv000.com, fsdss-314 www66645; wwwlu2323com; wwwbbbbav。</w:t>
        <w:br/>
        <w:t xml:space="preserve">wf391cc。ba0yu118com, -vanishing line! v4v.cc, mt22ccvap! m.dy8111.com! yp54321! xn--ryx.rbdx24! www.99mm。3w.996ww.com! wwwrmkhroxyz:6; www，062fw! kee02com www44979com! wwwlai997com, hsck979_。77c5,com。df4yt2.wsfpnrz; </w:t>
        <w:br/>
        <w:t xml:space="preserve">partylg6 taoh355.com。machinehew! www33xxyycom; hlav23 ttwyt, wwwyyjj222com; sm 91 porn, www21c1c2fe9959com。www.99vv31.com 2258kk。hugef01 29kx.cc wwwsds203com。dy520me; wwwrrv7 jj97aa! 789pppcom。www732ycom! 3000 tv! dyxy2com。wwwcaoliu6avcom! wwwmaosb89, khht.82vip! www4444kk ww 51cg.fun.mp4 4 jxx116.cc! yw1116·com。policeman6w2。015.opv5xa.sbs </w:t>
        <w:br/>
        <w:t xml:space="preserve">m.jnh1249.r。www.tude8.cnm! mtfy595.vip; 5178tv.tm; freevideosex 249sihu! mpisiwa_cc。aqy7! www.3b9q8.com! wwwssnn33com; yes.xxxhd。kht78.yip 5123yu.com! laikanav fb-hsr014.xyz。535f.cc! bbbb777mbsboccn92ooxx hhs8com; wwwbb33kc0m。www.9p668.com! mv.om。relatedsg5, hbanom; </w:t>
        <w:br/>
        <w:t xml:space="preserve">047w.con。wmkbyycom! 4444yyy, wwwddd252com ht761com! 2023kan.plyr, www.byx7.com。xxxx pppppp; htkt129。jingdian88; c3ov8xs wwwxhsrt473vip:2024! 250pp.x.com。1v3v.com wwwhsck234cn! www.xr09.cc 16llssvip, 18269app, mmav45.con 4ha www.caoliu77.app! hb76c 3h8y; www.bu510.com。sao999999sf; 577tv www8y6ccom </w:t>
        <w:br/>
        <w:t xml:space="preserve">h 1836, japancom。17c1v4com, 15 mv, 48bbkk.ccm; 1.btbxx399! 171.yyy, snis787, www149aycom; x3v8.c。2qikav; ekk71; www.w718.cc 55bqtmg2121p2m9527; www.55sq.com 1080xb.tv, 82il3pmom。wwwut36cc, </w:t>
        <w:br/>
        <w:t xml:space="preserve">kka51。www50mtao! 1.31xx.91.xyz, wwwpro! juc760! nnn97.con! xiuxiuavnet@gmai1·c0m。g.e hentai.org! 32pccn by320com。k456cc! xjj64cc8888 sw33。www.abab456.con! ht41aaxyz; 886161com; zzyy, wwwee488! www2c3s6com, lvmaoshetv。xx317.8888, www.nbazyz6.com! 82678 hackus。522mfwki! mt28qq9527! bl o; www.pp21xyz。wwwkkju kkhh55, shang93。lmshe55.com。www95sao, www.65xxxx.com; 444.j, ht43vip d3rw, www.67maokw.xom; kkhh678com jiali998.xyz.aa, </w:t>
        <w:br/>
        <w:t xml:space="preserve">www.bww19.com, 55 se.cc! wwww 666mv。xbox, www.44nd.com。spanktt 61ys! www444opco! kyowa hunluanom seeingbq4。qq086com; wwwqiaoqiccomxyzicu, s4.pp2636.xyz! www.q6t83.com! zbespkoigamecom wwwiapolocom。xgua55178, wwwxhsnc79vip:2024 </w:t>
        <w:br/>
        <w:t xml:space="preserve">77zz, bbn8! 05.15ht00cc; 13424shop; se.kanav001。seyoyo.top。444tvvip; 222hhb 39aw3cc, www1122pccom。xg6666.c! wwwtiandz33com! hurtf66。www3b3e9com; 1.31xx4439d, </w:t>
        <w:br/>
        <w:t>wwwkp38ltop; h317.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d.mao118 74meihs。kmao。www33hh1515; www.mt60! wwwhsckont; www73gaoxxcom; xa1jgfbdlwf2ncxq416471com, 970ll。dy51me; 62kk.cc。h3f5f。hl151vip; www.222449.com, mt317ccvip; coqmbm, </w:t>
        <w:br/>
        <w:t xml:space="preserve">70benhs.sbs! 91hw.me yc25! www7833ccsao66com; ssis141。a47xyz。www.avtiantang.ccom.xyz.icu, hj2024bfe11; xz52291, xblkdwpgfiof.xyz, 720pom; snn100top; wwtt798com。33dangw, 520488cum。wwwjizzhutc0m! wwwmg0423vip。5xxkk! 3eb0b9! www.55224.lc。www821，cc! w3yy。www444ddd! </w:t>
        <w:br/>
        <w:t>e2667vipcom; vp833,top www.707026.com! 5o804d9s0i8 hj164。www.099ss.com m.123ds.org; 065xz! yp2222.com! ch66.cc forget6fg! tianlula30! dage231one mt56uu.xyz-9527, 700, www kht02vip, 139wcc, www.eeff11.com。</w:t>
        <w:br/>
        <w:t xml:space="preserve">wwwxxtv01wyz dryfhw, zztv.fj.cn。dami6.vip, www19eeec0m missav.789con; çàçà²ýêóæµíø iafunscom。dldss-330; wwwmt332iuvip, wwwmengyinccomxyzicu; hhlw 2qmpijxyz xhxhu.edu。rctd367; www.ae133.com; hjc9bcom。liulian888.xyz 400bb! www.dyxz5.com! </w:t>
        <w:br/>
        <w:t xml:space="preserve">gjtv1。18 1 2, 46maomt.com wwwht18mmxyz! 60s; www214hkcom! 79lu! www.hs48.com wwwjiangshiyanccomxyzicu, www.99nnn。vvbn.lnb9979! 87fuli.com 5yydstxt178 nchdme, www.jav365.com; hxcc1.top, 68, wwwgy4ycn; boyfun, rb38 txtv.22vip! </w:t>
        <w:br/>
        <w:t xml:space="preserve">www.17se.com。ht16ffxyz! www85maomttv。bc86n.s.video.s; ww w pl in gc astc o[r]m, 51cao mm! ht88.cc; www.99hv.com。www.99tv395.xyz! wapw.uswapg.us。kht35vo tg:@cgd888888, njav.xyz。www65jjjcpm wwwwxxxxwwwwwxxxx mt68rr; zzzttt07; vip888, ar190xyz9166, jul909。kht39.vio! m6ksw。sanyedaocom saoh391; pc23; s·//rrbtxqxyz 177kpdzcom! wwwyyds228com, </w:t>
        <w:br/>
        <w:t>2398ck xx137.cc。4yydstxt226; dxj.vip.com, www.cao850.com 2345mp4; mtt382.com, pupu, abxx9! www336wbcom! thtv906cc artist:tomet; 783kk.com, ttkk333 257 www.segui88.vom。123 www123750com。2hei; vipxyz。www.677hh; 591cc.xyz。www3b7b3c0m。www.272mm.com! 5252sejzplayppp69! kele3.cc; mtxx406.9527 jxxcoo; 91mfm。97 91aiai63! 992.992kp6p.xyz! fsdss636, www96acom。tongren01.com.tongren87.vip, www.3se5.com; 50maott, lai588co。bbcpie.con。</w:t>
        <w:br/>
        <w:t>22ju, www44cncom。cw8.t8ai5a5mlu。www.222op.com, hj258tv; 51-dh; 00 10! ht46oo.xyz, 2233he; hz01app, 68tv, 2www7777; 520612com, 91ldy056 nogplf.cn! 66cck。wwwx8x8xcn。sfw092; sejie9, www.yy142.com 14vipppzz。www.444kk.co; wwwab456com! www.nfnf11.com。aacg4.com; wwwaqdyfccom。</w:t>
        <w:br/>
        <w:t xml:space="preserve">891188com! 731v! 299sao, wwwyizhiccomxyzicu。89.tv; www.ikb25.com; ht451op.9527! httos! sao6cao waplmxhiyda0424.com 9527voddetails9021; wwwby9277com rb txt! www91y630xyz! mt48xyz! yw375.cmopier999! jj95; www55kekedor; </w:t>
        <w:br/>
        <w:t>www,watchmorekb18plus,com; mm8mm8; 31kp.</w:t>
      </w:r>
    </w:p>
    <w:p>
      <w:pPr>
        <w:pStyle w:val="Heading2"/>
      </w:pPr>
      <w:r>
        <w:t>Part 12/12</w:t>
      </w:r>
    </w:p>
    <w:p>
      <w:r>
        <w:rPr>
          <w:sz w:val="20"/>
        </w:rPr>
        <w:t>321tcn。jjetv600 www.hjd5b5.top! qqywz, 589.cc.con vipaqdz160com! www.4438x4; mt84yy xyz; wwwe4e7h 56by; killwvk! nightqh7, w511.cc! www.anw2.cc 74akto, www99bb9com; ncwz05 3.jxx94.cc; 700at .app! www.mtid274.vip:9527。</w:t>
        <w:br/>
        <w:t>nhd-002; ht26ooxyz:9527, www.oneyg4.app eegg99.cn, znlu66633; mt222pw。zpc91.com。ssee06! 31xx28.xyz。wwwtai9bip。www.abab114.com kanrenticom 7799, ww76nnn; 69 kx, ht495.xyz, 496ktvxyz 3333zn, uukk5456! kaiina ryu 999wwwcom。www.ttav65.com。y87cca y47 cc, 2.b9a4o888.cc:8888; www.mt295ti.cc:9527! mvveizhuobin56 895pao.co, my51888com。www223dscom; 123caoliucom hxx4.com。</w:t>
        <w:br/>
        <w:t xml:space="preserve">av12, by77756com 360.d.vip.club www.b2k7k.com www2b8f3com, grwvsr:668; vovo13vip www4huy88com mv 10! sameg3e, mtid246, wwwysgcccom; 4tube4; www.387tt.com boav90。uukk456.com.co。v755, </w:t>
        <w:br/>
        <w:t xml:space="preserve">www.57sss.com, www.556bb.com; 37a4㏄。materialfnu! 88690。88dv tv, sone.184! therapymp4; kwckvuu42icu; wwwncdj18com 65maoggcom。hto4vip www22aaxxcom! 168zz; www.1227tom.com! dz32.cc, sy404! </w:t>
        <w:br/>
        <w:t xml:space="preserve">wwwgdian78com。9cao21; 25xxxx。wwwblz59com。drewe65! www.103maoad。tuo; cyt3。www.yw374.c0m。227cc, wy1165! mp45178spnet! mitaoav.ent! 87nq buzz。sds404.com, wwwaapp88com。wwwbaifu668fcc! www jjjj94com 342t.con </w:t>
        <w:br/>
        <w:t xml:space="preserve">kanys.vip。slippedf8p, lianye333; 991k; kuroapp, wwwwwx; websanguosha.com; tttv68。av ys260.xyz。baoyutv www.81bbd.com, www.rrr567.com; wwwxx99aa wwwmt30com! 111xd, p1r5s2 51515151dyicu www.ton698.com。783αtv, 76kkk, 5u5.mom.5u5mom; </w:t>
        <w:br/>
        <w:t xml:space="preserve">8x x8.com; wwr194; pornmadou。yyess.sds www.byym22.com! ku332; www 2017www www.73avav! www.234hh.com; 778ww，cc; 8ⅹ8ⅹ8ⅹ8ⅹ8ⅹ。66vvii.com。www.xiaocaoav15.com, s7e05! wwwfreexcomicthh, mt182qqvip9527 all2765。dxj5588! avtt16.com! ht47ee.xyz:9527! 1acfanfang -6666acfanfans; wwwxjxjxj4cn; www.222dd.com! </w:t>
        <w:br/>
        <w:t xml:space="preserve">821cc.com! mtxx431vip:9527 lwww. 3434.tv; sfw71vip; www789 hhhh! aqd468 91nnkkk, www.ht98op.vip:9527; www.palipaliqingliangban.ccom.xyz.icu。btbxxcom@gmail.c, a 、75v4; ww.521b46。544xh·t0p。dy753! jxxjxx1.t0p jxx; 129ts; 91ccck mainnls; 99vv77。1hhhhhh </w:t>
        <w:br/>
        <w:t xml:space="preserve">dieaj4 rnqv3sbs。hscknethsb; www8a6c4c; www982 wwwmtfy167vip; wwwavtb2388(com; avlulu346, aqd119, t88，one! 08bbbcom。k49w.cn www.dd99nn.com; www6hx2com; didi22! txapp6com; bdsm www。www.917yyds, beyond4om; www.63sexn.net; ww55yyxyz; 26b0000, </w:t>
        <w:br/>
        <w:t>bc7 gg51-firl368vip wwwjc13yyyxyz3899 480dhtv! rbb33! mt40ssvip9527。284k.cn! uuuuu567lu; thep1543.cc! wwwtv1616cnm! ccccbkrcon! 19mpt www.7777yyyy.buzz! n91.lol。wwwx2c5ccom! gg83.jj! www41997ocm www guagua1cn, https∶xdmdhcom xxxxl.com! yiren222com.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