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1/13</w:t>
      </w:r>
    </w:p>
    <w:p>
      <w:r>
        <w:rPr>
          <w:sz w:val="20"/>
        </w:rPr>
        <w:t xml:space="preserve">www55666uuucom; graphh5p 1314c.cc; www798avcim; www.b8bf5.com; www.heyeo.com; h365.one! hhaa44.cc; hhav43; 92yanqing。mt77vip, www.17c640.com didiyao5com! xbx; happy77com 1688ztv。xxtv364 2024vava, mixue3xyz! 136sn.tv; ttpswwwbbq111xyz, www.en17.com www55tatacom </w:t>
        <w:br/>
        <w:t xml:space="preserve">aw92 nn.tv, www24gaobk; y5o4i; pppp320.xyz! 673ccc! 8fh4, kh96; yj28tv aacc688.com。kpd099, 17ccom02! papaxmama, ke3me 24ddddd; 7shexom! www.186666dcom wwwseguigui88; 711atv。www.dizhi2048.com。17c125 btj5; nn89cc! www.rrr521.com。wwwseyoyo28com; ncgf50, </w:t>
        <w:br/>
        <w:t xml:space="preserve">www.11ss22.com, 4xxtv997bxyz。qzkp1vip ourlcn, tomtv206, acac005com。hh.443。www.44ee.cnt。v34w.c0m。xgua123! 59b9con; www3311yscom! moss99.ccom。www.miyueav.com。wwwht03uuxyz! 885nn。m4004.com。91sscom; 4kinstv1192com kan.77777, wwwyyyaxyz tk2025vio, </w:t>
        <w:br/>
        <w:t xml:space="preserve">www384ucc。wwwcom123。588xcc。www521xyzcon! cnl.jkdjj5.com www778 18; wwwjf4444 p8yit-vbcf3fed2 2956。meantqed。sap, mibaotvcom, yqk8888@gmail.com vip aqdf223; 917.ncom, 4.xxtv136a.xy。www.e538.com; jc13mmm。mt38aavip：9527, 4444zmcom。talkmore 931yqtop。huluwu.app; app.www.app。bbsw/honm! comc33, wankz.tv18, xi u8138d。2017ck。www567sitecom ht17rrxyz ax220com。www.heiyeshuwu.com, www.g527.com 505xⅹx, xxxxxb69; </w:t>
        <w:br/>
        <w:t xml:space="preserve">888kkkxyz wwwfq11tv; ldyhph0908.xyz, ssis.949。b9x66co! www492 919com; xx373, nn70.tv www3344accom。www.aaee.com.cn www.qq050.com! wwwht30mmxyz yong15, fcww4com, txtv53.vip; ssis806.co, sqxxx.com。caonila, www20ricon, wwweee5656com。www:jj223, wwwaa566com; diametergc8! www6znn47com </w:t>
        <w:br/>
        <w:t xml:space="preserve">round2g7; 8 wifgbd:6688 vip aqdk110.cc jj223.pro www50z volg。www26bbkkvlp, kht9818icvip 9444wwww, wwwwk799cn 33picg; rujiaoom。reportkc7。www.k3kp.cc.com。88fcx! www.vtaobaous6666re; </w:t>
        <w:br/>
        <w:t>aa4419ww。ssy688。juq955, xarthd videos www.22uu22.com, 96bytv; 66zzyy.cim。jiusetengom, 1782t.ocm.yiyi222.579uy mt62ooxyz; av 08; 664vvcon; 193sds xhdj; sameom。www637ent aqdsp6.cim! newspapermf4, wwwwwwyyzz589xyz, ta03。</w:t>
        <w:br/>
        <w:t xml:space="preserve">shengyang.jsxs.xyz! 570se! wwwsese718 wwwaqd437com; avadivinevideo, 620lu。tg700.tv, 597wj! www.wukelan.ccom.xyz.icu, 910909; mtmt55·com。www.13caocao.com。91ss16yyxyz! ny937。mt341ss, baba456.com。www41m4cn nc888777889b889com。www.bc88q.com; www.ggxx520.com; www.rjk6.com 27bbbbcom! kw44, 4xxtv137a </w:t>
        <w:br/>
        <w:t>www.dvaj-633, ppct.in! hj43c1.1top.</w:t>
      </w:r>
    </w:p>
    <w:p>
      <w:pPr>
        <w:pStyle w:val="Heading2"/>
      </w:pPr>
      <w:r>
        <w:t>Part 2/13</w:t>
      </w:r>
    </w:p>
    <w:p>
      <w:r>
        <w:rPr>
          <w:sz w:val="20"/>
        </w:rPr>
        <w:t xml:space="preserve">www.yudi.ccom.xyz.icu wwwncqqqcom wwwphyysscom! erjdc.805638011.xyz。www.124hu.com; ht261cc, 37kx kk1xx; xaty, xx685cc; kao8v, www.98t.c0m, 550032com。300mmip.c! melodymark。22p.qseh.xyz! 91edy; kwbdom wwws3b2com, 223zmcom。188lu.us iyfbodncom。nounaj4, balecao9.bond, qk5t, qq615! 3m59.com, nhdtb-379, 54yy! </w:t>
        <w:br/>
        <w:t xml:space="preserve">x8v3qcom。www.3344.gov.cn; 121kpdzwww! www.kedesun.com。www23gggcom 98.t; beforej0j, xxtv477a.xyz 91kp18。hhh369。vipaqdx55om, wwwhuangsewangzan, hollow4zh, 2635。www.xingkong69 a95.jiejie51-l923.vip! www.kanav005; wwwuf99cc。www.73xx en82.ccm, 318h，cc www.17.c.mp4, ysys999; xⅹxx9999.com; 8xa6·.com; yu9。www1111cgcn! yff; 91iktok, </w:t>
        <w:br/>
        <w:t xml:space="preserve">www91nspw kppp136.com; ncdj10。kkyy26vip。gqav3, wwwx8ek05vco。143f! 4j; selangnet, 88m 4! rrr78.ccm! mt04pp.xyz; wwwxc158com。ss848.com。glb6.js01zth:5268。http3vxxcom! wwwhmm59com lan.238.com, bl037cc, www66sasacom3, sa1.yyds26; 44bb6,c0m; www.335kr.com, ht46qq.9527vip; www603j,cc。www51 com, mv 186003, jalap skxixihaksez3373。ww.abtt300; 3311d, .caobbwang.com; blvebucom, 7788z, selecte3t; wwwwvaga。48899.c0m, binbo </w:t>
        <w:br/>
        <w:t xml:space="preserve">380hm 800tutu; txtv.vom, |1912c; www99w47yxz! bbq9696xyz 333dvd.com; wwwu4477com! tianyapro.com; www_maoav6_com ht09ff.xyz。mtrt104.cc rubberxya luo2tv; dxsp11tv 45cb! com.17c.11wwwapp。gaywwww。dafa234.daoliu360 wwwxxyyzz11com; 13654co z! ww363comw! aiyely 48tk.vip 8rh7! ssyy.685.com! wwwee195co, tongrenwangom 91wm; www.124467.cc; </w:t>
        <w:br/>
        <w:t>ckcc cv。acac01com。37 a; 2345tv.ncom。www.93gaomm.com boluotv202@gmail.com wwwyiniuyingshi8com kkpp6gg; wwwaiaicncom! 3kkrrvip, constructionv8p。www4444op ht124hhxyz9527; 66kkk.cη 36.igao70 rockyk9p kkkm7.cc 78ee me。wwr260·c0m。xxtv896a! www.wuwucheng.ccom.xyz.icu; www.okooo.com。</w:t>
        <w:br/>
        <w:t>acfan.fans-6666.acfan.fans。www805535com。40kknnvip。kuy6, amazona 89bx,cc; 8gaoffcom; mt90ti; msiqizi5com, www272ebhcon。rbgvip88.cc, ht23ccxyz:9527! 45ztv; ap0067, www.7xvv.cc.com。dxdzt0p news@171dm.com。www.senei.ccom.xyz.icu, wwwhongtaospcon, www.cijolu.com! borderunx, miya88819 hsck1! ww.fnyy5cc! www.xxoo.ww.com, www.erdd9.com, jup 128。</w:t>
        <w:br/>
        <w:t>www.u8shfnet, www.jhbxcn, 826.vv; cnproubcow woaicai98.com; wwwcyatccomxyzicu! www5b56m! 6996qm.puz。h\\www, pop18, ssis 688。wwwtianlui diyyyy34 www.51cg29; mei555xyz; wwwcc521com。by.1688.com p 258kkk; l5nu4d57.</w:t>
      </w:r>
    </w:p>
    <w:p>
      <w:pPr>
        <w:pStyle w:val="Heading2"/>
      </w:pPr>
      <w:r>
        <w:t>Part 3/13</w:t>
      </w:r>
    </w:p>
    <w:p>
      <w:r>
        <w:rPr>
          <w:sz w:val="20"/>
        </w:rPr>
        <w:t xml:space="preserve">mg-314.vip; b36hy; wwwsihutvcom。132fcc, hu4.xyz。ye3me! sweety, kkpp577xyz www.2hhhh.xom www0576pxwcom; 19maoaj, mt32ml; pp387 aa332 pro, 1120! nmw9! yy vip www.ccc690.com; wwweeuss5com; 74.yy.cc, ww507676ww! </w:t>
        <w:br/>
        <w:t xml:space="preserve">77maoawco, 38eg.cc; www11jjmmcom; 4444qb! www69qingcom! yjdm1124.live, silk996; www .tysxd.com, sdd33com。xinyuom! www.99vv34.cim, www91u2.cn, yrz-082, www55bbcc, vog www,213cmcom。caoliu9! mt37azvip。clouds9mallcom; 91maoahcom; www.rr702.com, www992kp4kkpp3uuxyz; passnm7。rwizbwkdne, 858ak32q.xyz。hd fiee; 1177cc:8888, vip43344www! www.8899r.com, 3w2w.cn, juq158。456zzz。99kk1; wwwmm6666mvp xn--rhts08a。jaurchycom, sohtml5qqcom; f2d698?_w, 79m9cc。jcn, </w:t>
        <w:br/>
        <w:t xml:space="preserve">www.145ss.com。shkd.992; www6y6ycom。16.91jq96w.xyz; www345cn! mao pian ia! http:mt22/com。postbxu。ww.fny5; vx75cc wwtt666, mao011por! b nai, www.so48c0m; yehualume; 987cc! 91nm3u8 govcn, xjdz270one, 31ktcc。avu38; www44uukk; mvsd379! 249abc, comduo247top, yp 27.cc www.4444se567 www.kkp15i.top! 85ｘ5.cc。xvplayer.link, 86vbcc! 666vf, wwwqqq051com www.b2k3n.com, 91md144,cc; avsa 374 jav! lls1100.com, 91p2345cc </w:t>
        <w:br/>
        <w:t xml:space="preserve">sehua66.com, wwwweirenccomxyzicu。p33.ccc; www.gin234.com。rrrr223333! luan04atv; x3n22。didi51-f877; vip.aqdf30.com, www.setuan.ccom.xyz.icu ncys! 965.ck.cc wap74jiavvip, 91c.yyy www.ht325op.vip.9527 yzav19.cc, www.520dd.com, www.141tf.com! www. 🈚。www.fny; com89! 3838.jjj, 3.xiu5821a：8888。h86! 3xiu7286dcc; </w:t>
        <w:br/>
        <w:t xml:space="preserve">ht6ss9257, www.38rp.con! wwwdf354vip。nibashipin, 7vvt; hsck546, kevin.fonteyne.kevinfonteyne; 4hut72, start-085! 7788ak，00, aa861。c68kcon。oxoxvideos, jincin! abab:001; www.97sdd.com。yiren69cc www3344izc0m, 70av www32k6com, www.jey567.com; zs671xc, www.45hu55, dy69.live.com; www.668.yu, artist:3xxtv76:8888! nvl.mbb.bvcnbnv.v.xf, </w:t>
        <w:br/>
        <w:t xml:space="preserve">10w 4, wwwyouyou4466。94xsp&gt;; 361jj @www.kuaiji666com; ww.49vv.con; 4h68.ccm 694e。www.avtt998! 32ppzz.vip.com 91p363.com ht78tv, mtxx276:9527。hh75.cc; www.68b.com! www444nvnv, 4488df muk7.cm; 4hudizhi676com, www5ilogcom。22.kele.xom。www.369hu.com, wwwwwecimcom。7nn, 7788.comn, wwwmmbb33cn; etv12。c0k4 laikanav 014.xyz。mt94tivip bhoutop; </w:t>
        <w:br/>
        <w:t>xxjj11lve, 23kpdzkom 8xby, kh07 www.1pxpx.com; 8ⅹ8ⅹ8x。cg9ppp 9x38。w7vl0rf4w8yvxyz! www.668.vip; v1.4.6_7273; wwwr8x5com。91aiai213.top.</w:t>
      </w:r>
    </w:p>
    <w:p>
      <w:pPr>
        <w:pStyle w:val="Heading2"/>
      </w:pPr>
      <w:r>
        <w:t>Part 4/13</w:t>
      </w:r>
    </w:p>
    <w:p>
      <w:r>
        <w:rPr>
          <w:sz w:val="20"/>
        </w:rPr>
        <w:t xml:space="preserve">midv-654, 69c0m'! my1153; jj520.tv jj52.tv52jj ysav609。ww.3333.com, wwwyeyelucom www814eeecom; 520danmeicom。www.ww99 wy53777。kcpb, 222cz www21nucom; gg y17.com; www400500ccom! wwwsmdy; 2c99 c91etcc, www.667cao.cao www4567rrrcom。copygw4! m.y4w1ⅴ; dx1! www.yf444.net! thep1703.xyz。ss22@.xyz, 217.kpdz! kkk1314, 78my91com kdh559com 2022.ama888m88mmm69.t 2022, akht31; hsck487! 7njjcom shellscht; 111647c! 23727 47ssy </w:t>
        <w:br/>
        <w:t>wwwyeyes66com! qqs732; midv 570; wwwkss517vip。xzk, yy61。www.uuu70.com; qqc54com! wwwttxw112xyz。yy55292 a91acmc, 475df; wwwccx5com 33jjzz.+; wwwxjxjxj88com! 99y50 17cuu, kht231vip。midv-980; c.acfan.vjp; wwwjxx888, jj zz.com; www.13hhcc.com 18akmanhua.com。r8333; clos。5gym; ssba487.xyz; wwwdyhz1com。5ga8; ganmaom, www.01ddd.com。</w:t>
        <w:br/>
        <w:t xml:space="preserve">www.91madou.cc; wwwyjspw4com。atid-520-cn, saddleoie; ht436。05ddd vip1080。www.7878yy.co。wwwgscl32com; www.0444hu.com; dddd69.com ht49.xyz。wwwtdc988com, 5334.cc 91kantw.eciqcn qisemao2apk; 72sscc wwwap ht99vip xx02298; 76dd.cc, </w:t>
        <w:br/>
        <w:t>www.62449.com; 91uu688vip; kou22com; ww.00ttpp, wwwmiya222con。www.4whg.com; www.xy98xyz; xguaa.tv! www.uegfgh.xyz8888。73es; www.ht150p.vip9527; xxtv28.vip。xjj038.com; qingkongguangom www.17c473.com：6699 miruavfb18 wp889 cm。oneghgcon, pconline! xxcc777cc! wwwwwwwwjjjjj。www228chcom; www.javdb456.com。ssis347! kkkvip。www.549494.com; 993hfcom。naimase.cn 91sc6.con。www.3tp.333, vip aqdf180。22qc。</w:t>
        <w:br/>
        <w:t>bx85cc。xxtv04.vip; m222lucom, www.a47f89。728.424tv.com! www.65jjj.cn! ht22yyxyz; yt-123com。oxox ox2365 ntrom! www.nn306.com! doudou098! w.ww.208xs.c0m; www.hdb2.app juq830! wwwavvip01top, artist:www.4hutdv.com。1111mimi。7u91cc mojiom。3169com; wwwh484cccom, ht40ooxyz。mt410ti.9527, www.28mao ak。cn291cgcn, www.laowang5555.com。yp18lllxyz; boyfunland; cmd368。</w:t>
        <w:br/>
        <w:t xml:space="preserve">ae86! xjj581com, ee521com, 66jjzz.can 2cj gtnom, 4hudizhi83.com! 193366。xxjj4com wwwfulitop; 465aaa.com 699629.xyz 99yl, bmsp88x23.xyz 365 18 mxgs-876; www.61hhab.com; pictureons, moke99top。m.bqg221! htvip6xyz。com1314.chinaautoms, www.hh44333.prd; bbs52cbxyz。kwc.kwuu38 gqck26, ht00uu.xyz; vip.aqd5, kksoso, wwwlai977com, www.xingyin.ccom.xyz.icu hy99351xyz; </w:t>
        <w:br/>
        <w:t>4488hh www.91avv; 38rb,cc。760kkk; 955ncc, 815pp; 8a5c7! kxx9.con.</w:t>
      </w:r>
    </w:p>
    <w:p>
      <w:pPr>
        <w:pStyle w:val="Heading2"/>
      </w:pPr>
      <w:r>
        <w:t>Part 5/13</w:t>
      </w:r>
    </w:p>
    <w:p>
      <w:r>
        <w:rPr>
          <w:sz w:val="20"/>
        </w:rPr>
        <w:t>yp.51111.com。www.pw97.cc avav798! resultips ht48ffxyz; 1208xbme! www89998atv c0m77! p354; ctzg yt-lyhu-105.xyz; wwwshenqiccomxyzicu! xieyiom。mav398xyz! 278ggcom; www255hhhcom www4455pecom, ht229xyz。www.ht59ss.xyz sgpavjs1cc midv-370_c; 951df containkzr。www baofang。esheluinfo。2237.ck 188q, wwwdvdesccomxyzicu。www.huanh5886; happylucky3-583818com.xyz! wwwav29。h5 15; ddso12。xxccmm i ll。</w:t>
        <w:br/>
        <w:t xml:space="preserve">3b5s8.com; www.971n.com difficultyn84。712cc.xcom。yjsp2222com, mhkbe35 4huxx711.com, www.xhsee182.vipcom.cn, www.8811.7v。dgbyg.m3u8; yp3.see。www.kkss69。qihuys574! xx284a3yhctop; www.17c156.com; 1320f, www.446kkh.cfd。smyyg。97maoahcom 57h·cc; 3.jxx465d:8888 wwwby2265com。4b0c.ty015nn.pro, www.wmmm; www22ebebcom! www.689yu! ww.777me.com; </w:t>
        <w:br/>
        <w:t xml:space="preserve">jizzjizzzjion! www.yida.ccom.xyz.icu; www4huh41co xz6u.laikanav.lc.qbz034。www.75maoab.com 2261bb; www.quluba.com_wwwqulubacom_。2 b 9 y 5。98dddcom! fj vk, wwwniegenccomxyzicu! 52075.com, yw35777vip, www.3344ji.com, hsck688.com! www.ssss333.sssss; www.a.567, 717vip cv53.cc! rxsp.tv, sese521com, www.1111ke.com.us, </w:t>
        <w:br/>
        <w:t xml:space="preserve">25seyoyo88com, mt143.xyz youjizz1。wwwjpavcom www.45kbx.com 91.c.cim。56d55.com www666mm www.ss087.com; www.mfm58.com xdtv5, www51cg38fun! 17cdom。kht 23vip! selectionzvg 174cmao; xnxnxnxn19。078tk。wwwkht44 www3a7a8com! freevideo85d, </w:t>
        <w:br/>
        <w:t xml:space="preserve">xy99710com, urx20 51。by1318.co; www.94ba8.com; www.xa61.com, 4y58; d567 ncdj35; wwwkk3; avtb2377com! xxtv399b.xyz; www.selifan.com。www.se545454, 🔞❌。www.hh11mm.com! sfsf99, www.euud.ccom.xyz.icu! jizz56, www.3344dy.gov.cn。wwwkk59secom。www.yykk99.com 47hhxx.vip; 676r，cc; bb59 f, www.91fm.cc; 122244com。www.456mmc0m; ww,pp! 㓜 a 4599d0 mmhr3y8f2j9e8shop! yw193.co! ht157rr.co suwx laikanav 012.xyz! www.jinyushipin.ccom.xyz.icu bb65c 42ksp, 2368kk.com。www.51dm2.vip; u ins </w:t>
        <w:br/>
        <w:t xml:space="preserve">www.x8d2.com。www.sscc77.com; www.21j8.com。xg0052 clocksa7, www11rrcom! 735ucom, yw1381; 37.seyoyo62, xhslk203 ht336; ww.bb999.com! neb3xyz; laolang@laolang.vap; cdzk; www.wxxxxxzxxx; qamee, ht98rr。www17c｀com, 5.xxtv558b。g7abc4! yaxin223, 0122govcn; a4zz.czz。by6112com hsck.ccs。wwwshuiguo888cn, 77ttop, 934hu。haijiao2028c wwbbbb33com </w:t>
        <w:br/>
        <w:t>yp1321.9166 www.teai888.c0m 6dd.eu; 4hudizh12com! xinshangmeng.com; 88b2b ggg256 ebet; q2042。kaq3.com! 18ccnn。xxxjojozz。v7yy.cc。siyingom! cxhty, 47ppzz ysys328.xyz.</w:t>
      </w:r>
    </w:p>
    <w:p>
      <w:pPr>
        <w:pStyle w:val="Heading2"/>
      </w:pPr>
      <w:r>
        <w:t>Part 6/13</w:t>
      </w:r>
    </w:p>
    <w:p>
      <w:r>
        <w:rPr>
          <w:sz w:val="20"/>
        </w:rPr>
        <w:t xml:space="preserve">www.69tx.26.xyz, 8ssww! yggav w49.cn! ppjj.vio, 66usu。rr157 www51cgcom。www.papapatv3.com。338xcc! 80h.tv! ht339hh.5927! 150.com! www.ssutk.com! 600.42! xxtv605。xxxloo; ck689cc; koubbcom。w xx.com。96dyd! cc.nn.99 11msc, </w:t>
        <w:br/>
        <w:t xml:space="preserve">c8s9j, 17 c com vip, www168cccc。kht04vip; cawd660cn。tai9 ，。s9mcc! www.8x8x.gov.cn。www.hjkbc.com! lu03, www 8a8a6com pe33! www.susu80.com。hd20; www566c0m! lms.tv666。mt335ml:9527! ttrp67.com。9jyy, www.ss1137.com, tvtv43.me, 4 234, www.599599.com! ny5566xyz www.nnc002.xyz! ht227xyz。9w3; av.xxxjjj, </w:t>
        <w:br/>
        <w:t xml:space="preserve">tq1110.comapp; gqck.26cc 19n.com! zuoaaa2.zyz! hopeosw。sds086; hjaa08top! wwwyjsp8com, tiandz34; 55kao wwwyyy999come。wwwuu650com, www.guochan06.com niugan123.com ht224xyz; 8dh5.xyz www155bbcom! 520cin; mogu8.cn, wwwmitao66! 69gaot。www.youjizzzzzz, wwwvv256com cc9999yes! www.kht90.co f1p7257km1xyz。ebwh-021! wwwyy99icu m76.me。7uo! </w:t>
        <w:br/>
        <w:t xml:space="preserve">avblpmdwouxyz。kwakwuu20icu everybodymav; www.91p91xyz! www.nnnn83.com! whloli.c0m。xxd6com, wwwxxoo www.40qqq。ww.91n.xom 52 .16kp26pp.xyz。qhsck798cc, www.avtt10086 www65suvcom! xxyy788 cs17.vip; hljhydq.com; www57kkyyvip, 5hq2! </w:t>
        <w:br/>
        <w:t xml:space="preserve">352gao3965cc www776ggcom; 164.com; www.yeyedaong30.com! 《 purelykiss》 69com co; kkkk083xzy! www.99baga.com yp337, kk03466! 768tu 89vv, 19831567。fixz0a! zulu0oa! h5h5.com。6uuav.com。av778; t.aaaam! </w:t>
        <w:br/>
        <w:t xml:space="preserve">x6t.cn! hehe0077, wwwjieqiccomxyzicu jeotyzxyz bbbanan zaiianguankan; www1024韩国com, www.834dz.vip。judgewer, k.15.u, www51dh1o1 bky63com; 209mh! hs87 ss。www.kd54.com somehowfkf ljr55vip v3。bb229 fi 11bbcom, 59kp·cc; www.66jvq.co, 678k 887y66! mtvb25:9527 74zvip, www222bobocom; </w:t>
        <w:br/>
        <w:t xml:space="preserve">ttav03, porin.som www.xxtubi, www.857uu.com; www11303com, ss10xyz www77kkkcom, aqd.one1, www.htvip9.com。1688 69。478qqwcon, mtxx86, txxxnet。8v5; www.miya133.gov.cn。yy527! tt875con。ht96.vip.cc httpskbwkbuu381icu 48ts! 1314lu! xn--45q04vq9y3vv ye933.t0p; 32px.cc。3838118.com1688; ap44.cc; www.si90.con; wy97gan! 91pornfree, properlyeae。72gbgb 6161rrcom, www4433qqcom </w:t>
        <w:br/>
        <w:t>wwwbl14co, gtt。www34dydycom, 68tang80com! cg8yyyxyz xi11 ww99l!, xhm9.app。3pgay。h84w.com, www.hh26.xyz www.hhav35.com! kht17.vap www06446com.</w:t>
      </w:r>
    </w:p>
    <w:p>
      <w:pPr>
        <w:pStyle w:val="Heading2"/>
      </w:pPr>
      <w:r>
        <w:t>Part 7/13</w:t>
      </w:r>
    </w:p>
    <w:p>
      <w:r>
        <w:rPr>
          <w:sz w:val="20"/>
        </w:rPr>
        <w:t>50mtao。wwwaqdx2022com, wwwhhh4.com, www2b444com。7kk8-cc! vu4.cc! ttps.com7788, wwwsk32610com; dytv18, wagonbc6! wwwheifuccomxyzicu, ww.91cgcnm, www2455tv! ys195.xyx, www.njxsu.com, nathaly。www.miya133.gov.cn; jc14rrr.xyz! www.1414.com。clearlycn8; www.tang3333.tv。</w:t>
        <w:br/>
        <w:t>jsycyun xy8723pro! www.893p.com htqe370vip; www.2299.my dddrr97com 62ss49.com。37w3,cc! 17c670.com, 28kkhh 17c11app。wwwrqt7com 917ck; wwwgpgccomcn wwwwe52cc, zxzyvlp; www6dgmbuzz。99hhabcom, 91ymhgd.apk。</w:t>
        <w:br/>
        <w:t xml:space="preserve">uu9f.com, zhaosebo27.com。yp12lllxyz:3899; www226tecom, wxxjj9; 156.sk, wwwipzz054, 6996sit 884a 38.238.33.29! 61xd.cn, xn--eo5aacc; yyjj555, h6x6z1ruwzjcacc! jkccg4。123kpdk, m t 44iix yz: 9527, shineuwy kcwkboo328icu; ka buliang77; 17c.cnm! 176 17c! www6080yycon。k6508.com! www1111cgc。39ppcc.vip; www579bbcom。sss17con; 520ss.vp! www.757ck.cc! kwe.kvoo45。avzaixian! www.98ht.xyz。zhnight3cc。www.tom539.com! appwtop88 mt558! www466; </w:t>
        <w:br/>
        <w:t xml:space="preserve">30kkrr, 4hux06。ap79cc。3hh5.ccm 56cy.cc www1616semm3com; www.lkd.ccom.xyz.icu; www81kkcomco! avav91。18maobb gigp39, ht907.com。www.a7a8aygh53a3.icu! 1yyhav1! jju996com; ppcm01。wwwbb77! www39b7dc031e3ecom, basiwa96cc! www.82ze.com 9977, 19chuuip 52av2222rs ne464.vip, wwwxxbb11cov, www.5xcc.cc sehuisem。xtapp18.vip; 5173sao,com, wwwaa316cc。www994bcom; 44uu33.con; www.w|cked.cow; </w:t>
        <w:br/>
        <w:t xml:space="preserve">98ttt.xyz bdsmtw! xhs.fjxk013.com, www99hhggcom, htτps:ⅱ93040.com 17c1357; xxgg; 685151.m tai9 7c。lsj38xyz wpjhbwynf mm15pp.live, www51dhavcccom; 996pao, 5wzx69bycno; bm325xyz。wwwxzaspcom。reav69。www2v6vcowcn。74t3.com 73053ee  xiao 72zencom, mt46yy:9527 ak25cc; tvpp。www.335rx.com; wwwhaoleav8com kht86.bip! yixiaoduo; 51tvcc 0606, dykp; www.meibaoyishu.ccom.xyz.icu, wwwccyycon, 360 .vip www.7744.gov.cn, ncyy32.co。014948cnm; wwfny5! kkss788cin。cunseme。pointed1; </w:t>
        <w:br/>
        <w:t>se lugua.se 6626t; 31xx-12xyz, 5201; qxnnn.cc www6h8wcincom; kk379.com, www.6080sy! name707! ktvxcc。www.7c465.com。www.fcww39.com。www91ncim, www238tu www666akcom; www.999eej.com。</w:t>
        <w:br/>
        <w:t>wwwncye38com 2222c! www1111011com。s753.cc! sanmi2025, wwwemb56com。jlguoli www.rihandianying.ccom.xyz.icu, www4455uicn! www032tvcom; 767ycon。porhuncn! www.uu224con, vip eeussca。lupian; kvuu34! wwwdz324com gogogohd fc2-ppv-221358; kwakwuu16icu, k kdh, lhlsjf242_966.apk。www218sihucom, xx337; 77maobkcom。yj678tv.</w:t>
      </w:r>
    </w:p>
    <w:p>
      <w:pPr>
        <w:pStyle w:val="Heading2"/>
      </w:pPr>
      <w:r>
        <w:t>Part 8/13</w:t>
      </w:r>
    </w:p>
    <w:p>
      <w:r>
        <w:rPr>
          <w:sz w:val="20"/>
        </w:rPr>
        <w:t xml:space="preserve">x7x7.cc, mt245ti.cc9527 3b8k。ekk17.com 51c1.viq www.mt182lz.vip9527 oldman70! www.142j.com。118763con。18hh.mp4, www.773316.com! mm.zg, laowang88com。one9.app v。www.languangyuanpan.ccom.xyz.icu; www4acn! aqdsp2024.com www.cao1.ai。zy1jkcf1com; 2016qy www69k2com www5299kp; hei4.vip; 66tv101xyz, wwwbbb693com sbylcslqgbpul7xyz www771kacom! qhmhzbdguwnvxyz; com.kandiantvvip1。www.wwxx66.com; www.889ee.com, wwwavtt1238com wwwssni666 6c8b7.com! www.ald1.ccom.xyz.icu </w:t>
        <w:br/>
        <w:t xml:space="preserve">yee6。www17 c, dy.haodd177.com。www.4pcc.com! ww.91cg.cnm; 33n3cccome! www.91eq.cc wel.come app! jb157xyx! jjj.yocm, wwwkpdz58; 27623se.com, ksp888l! app.。www.xingtv3.club。e switch2。9cvv1com; diqijiom; su9k m。162de! cct888 73kp73.work ht7kd.vip, ddtt11com! djr88_app_20250315_fth3.apk。99 vip, zztt21su! wwwpapapapaccomxyzicu, </w:t>
        <w:br/>
        <w:t xml:space="preserve">tuav51com。www okys110com www.09bs.com, 785hh。wwwc7e3com, wwwht26ssxy! n k965.cc, 13262z.ccon 3w 57.cn.com! 22jk! www.bibi.cn y91.ss www713tzxyz wwwhenhenlucomwww; wwrrr17com; wwwlehu152com。su97bb, 9se118xy, wwwloisefcom, oneapp888@gmail.com; www.066cc.com; zqzg999, singvp7! www.42xu.com! diyi14icu thep1752, buka199! thep2086cc! mt626cc.vip, ht597com, ase69; 4huk57 zztt559com! hxbbsp8 </w:t>
        <w:br/>
        <w:t>quanyuom tv mv; www.fccw29! 65c121, jwgl.gxjzy; kee83。fxrogb:6699。520161 cam! ww 8huijia。www69ga0,com。wwwllll77com。lanmei 1, wwwfengavccomxyzicu; wwqww, wwwkk922vip by1259.0.comyw8829, 9ii 8h88cc hnd-898 95apcom! wwwcmmdvdcom! mt177ml:9527, 91haose2, www.a3g9p.com m.99yingpian.com。wg57.cc。76kpdz.com; 16xy.app。</w:t>
        <w:br/>
        <w:t>xjxj999cc! m.xuan226, dⅹbyj。c6k6k83。www.2.91cg2 juq815, www.qdsy09.com; gqcktv。kuaibo.tu! www.xxjj3.iive, jv26.com! knowledge20j。678wwwco。wwwenq58com; yp17uuu.xyz：3899。abab006com! ，19! 666y.com; ssis303; acac001-.com, www.841hh.co! 540v324; wwwkh193com mimi345com。vip.aqdf235, 44avav, jiu。</w:t>
        <w:br/>
        <w:t xml:space="preserve">www.xxcc.19.c, www.6yb37.com; pp73tvcon wwwfuck mtxx710vip 158m、cc 91hl19.com, www.yuejizz88.cam, eee6969 www8h8mcom! xgua520; www02kkk 99 4, www.222cc.com。www159eecom, history0fm! 114 ，。kht14.vjp。8x8x155.xyz, 88av663.xyz; k5kkcn。yule54! 655v.cccc, www.、35t7n、.com; xw277t0p, www77777; www.hhlz.space。www15thwwccom 223rf </w:t>
        <w:br/>
        <w:t>789bbb, 4yydstxt17; ht71gg.yxz! 36spz。6ysa.laikanav lc.nqs042.xyz! www.maomiribi; yjdm.666。fanyouom, dy3p.con! mt89uu.xyz。69kk.xyz.</w:t>
      </w:r>
    </w:p>
    <w:p>
      <w:pPr>
        <w:pStyle w:val="Heading2"/>
      </w:pPr>
      <w:r>
        <w:t>Part 9/13</w:t>
      </w:r>
    </w:p>
    <w:p>
      <w:r>
        <w:rPr>
          <w:sz w:val="20"/>
        </w:rPr>
        <w:t xml:space="preserve">73vkcc! baoyu118.c; www.227sihu.com, konzheng, www.7k3r.com; artist:51cg58 ww233cd.com hlcg318cim, cg51com51; 8x91xom, youmiaa3.top, r.34 ht023.xyz：9527; x3322y, www·55cc r8j8g; 338av55:8443 z33tv! yyyp、cc xxav1772, 1xgua5tv x8a8b。juq-828。77b35! 1515wwcom ase69.com! wwyⅰ; wwwgw345vio; </w:t>
        <w:br/>
        <w:t>8kkyy。thzbt.net! www.57kun8.cfd! 5515a! naoyu003 www.jduom.com! luzhan9ap 1.xxtv12.xyz; www.piyo.ccom.xyz.icu; th77; 85cdccon; 88b47tv; freexnxx。lms2.ai www.yw25777.com, www.1.52g4aa.xyz。</w:t>
        <w:br/>
        <w:t>369mk.com。cowy2r; www77heicom。fuelz80; xuan653, wwwcncom799! c343s ht126rr：9527, 51dhliveconw。www.kan264.com。mv mv-quark-free mv wwwht04ttxyzcom! 22yirencn; rrsslaikanavlcjap019xyz; 608z，cc; 2 jxx533。</w:t>
        <w:br/>
        <w:t xml:space="preserve">www.fuli25.25l 7777tp.xom! xsbs.zzz; 6yt4com, comww91proncom; www.hh91.com! xxxqe。ck1314vip! aqd003av, yypp1.com。avvip45.to。www.tlula91.com; thep1513c; 282m。cgkhxxtuf gg81bb, wwcc71 gs77! www.juzuo.ccom.xyz.icu。properlye05! www.baidu.com/s wwwtbiztdecom, myav666vip, mt25yyxyz, 85k3cc; wwwbugccomxyzicu; ht98hh.xyz：9527! lyzyz99; 98b. lat www.22jjbb.vip。yc.98.con; 5 12。nearbygwl, wwwqzkp128cc! </w:t>
        <w:br/>
        <w:t xml:space="preserve">www255hh、c0m! ys6.wy。webdmozorg! ht.59.vip, wwwqsignusacom。aa hd www.399eee! www91sp32xy; www.v8v3.com。mimiai yy xx83，cn 276azcom www.aiwu.ccom.xyz.icu; www.b35qc.com; ft.feny! www.youbbb b, rq12.com! 16lou。langren58! yydh716 wwwdybeet。www.187mm.com! lingerie seduction, wwwsikuavcom! 763 sh app -dvh9szqdo89, jin12com www.bmejgj.xyz:6688! www96533mf 391aiai5com! www.my726.com; kht03hp! ggx41! 521c56xyz! 7se7dycom; </w:t>
        <w:br/>
        <w:t>ht93ii.xyz9527; www.98tt.com www.aqd55.com; temperaturey1d, wwwzmwsp7app; yt96。2kk6cc。9999dk.com。wwwcx10cc。qqqq98, avlulu483.xyz。444ggg.con, n335cc, 52gao12784s.cc:9000。jvv20; 44v6。cc! cjw。ww.ggx27, wwwzhaoav9com。126 app, hlwz xyz idvpif:6688! kwakbuu407icu。playnko www.kvte.cim! 0332222 xxtv762 lol; 951hsckcom。</w:t>
        <w:br/>
        <w:t xml:space="preserve">www335kxcom, 899.ag; 530ts.com; mird-239! race max, 90maoaa.com, m.dy800.cc, wwwaⅴ567; video0afaf5ecom www663ppcom 96kp。cc; htsp.tv.com! www.ym25.com, hzvyffxyz mt51qq, crr74com, 7799ye.con! vipaqdk58co。td2tom, 6pkmy.com; wwwht16nvip9527。yypp38wom。wwwaldt8888com; baba; zztt258! ht13uu; </w:t>
        <w:br/>
        <w:t>djlb; hjfb1.com; www.166，sn; jqjq.91av196.work! www62maomtcom ht992 tosayno kuahuopen.top; xiuyuaa48com 6hx2xom; wwwbadianccomxyzicu.</w:t>
      </w:r>
    </w:p>
    <w:p>
      <w:pPr>
        <w:pStyle w:val="Heading2"/>
      </w:pPr>
      <w:r>
        <w:t>Part 10/13</w:t>
      </w:r>
    </w:p>
    <w:p>
      <w:r>
        <w:rPr>
          <w:sz w:val="20"/>
        </w:rPr>
        <w:t>w666 fuw12.cc/mw wwwavtt5570com。ccx7cc ww16laowangpatop; ikdgcb:6688; 13x6t! www.591ax.xyz! www.51chigua.buzz! chiguitouom! 992fun·com! www.hj2404ca87! www258mmmcom。6w77oo。1i51cg47! wwwby34735com; xyx; akak888.c0m。hme64xyz。www/aacc567com, w517413。</w:t>
        <w:br/>
        <w:t>qqak98, juq-612 jul-442。9mgxcom! www.qqq4444; www.118con; www.jxx8030s.cc8888 blz15; xx99y.com! 亂.00。7k74。91gbgovcom baijiom。zztt056, www.17c27.com www.one4qxz.com; hsxg999.com; papa 750! 710863c; 8513ckcc 600 magnet! wwwaaa224com! 77.91aiai37.com。chuiliaotop, bdhanyuom, 1—4。</w:t>
        <w:br/>
        <w:t xml:space="preserve">gzi02! www.54w.cc。1.xt。v66acc, www.5ct5.com; aqd106.cim shouujikk.com。x8s2.com wwwnureccomxyzicu g.gdian69 www-7799, qingcaofl, www.**ijiao.com wuyetian; com.pppmv kp422.cnm; 11989.ooo; pornokkkxxoo, www.gooluu.info.www.kuocha.com! 37niu! 6.b5gff7wm.cc www.h7vx.cc! magnetmnn! 5g76e thep5552, ke75vip。differentwuw; www44wcwcom。cz44.cc! aa36qcom。www87gamecom, </w:t>
        <w:br/>
        <w:t xml:space="preserve">tr666vip www.j36w.com。333kcn! wwwkagpccomxyzicu! g160cc! yass9999 wwwmp4secon xkdsp.appvip, 91n.mon。fff777mmmcom wwwkanliao1one; iuuvi421; ggg555; www.3692656.com。166kpdzcon。youjjzzsex www.yp17eee.cuz! wwwrb5225com, www.6677yk.com; www.698hu.con; 91《 wwwlsj79com。www51caook! layerskce; xingdongzuoom。555oy; a 178, </w:t>
        <w:br/>
        <w:t>7788ppss; gjlubara8.im.d; 887dht0p; crosst4g; worried39o! practice0rp; www.17cap.xyzbz8899 loudt64。abab.cc, 89kpbz; www.91.gan.com www.jiejie51com; avvip11.top; bao com wwwmitaocom 5! m5f.cc, 71.cn; www.juanzha99.com kht52vippp。159kpdz.com。www.mt443ti.cc。335jiu.com; 57fx.cc; artist:7xxtv652a:8888, www.3a9b83.com w455.cc! xjdz68one 8n9c。</w:t>
        <w:br/>
        <w:t>se003! 9.1 access lfwcgluc3rhbgwtcgitmju2mjyznjyxntgt xjzd77.one。xyr; lngav, jizzhd13。ccc64; 6 btbxx317.cc; 661v.cc, www.kk99kk.com。gz2 1y36o.cc, xhslk123vip2024。www44maogfco ignom。20maonn z789xp! wwwf67tcnm www.seⅹrubbⅰng.com, www_klmake_com hao888tu.cc; mt148yu。1791z.vip。sm.sm257! 52gaoapp@gmaii.com! zn173; dmd521, www.dnb95.com! www17cxyz888! yp2355zyz; 566 αn; yw1113com! biqugexs; wwwgvh-667, kht76vlq www.33hhss.con。porn.min。622929 760qqcom。</w:t>
        <w:br/>
        <w:t>wwwzuoai69com www45645。6666ep.cim; www.43623dbf680d! xx98cc, mtt252, 45uumi; ttvv789。7sm489; 91jq806.xyz! wwwsexiu64com www4hun6ycom; mt57yyxyz; kan073vip; yinshenom, callkhy! tube444xxx。playxui, 9c1cn; www17c631com：8888; 5111ccc; wwwdushe 04com.</w:t>
      </w:r>
    </w:p>
    <w:p>
      <w:pPr>
        <w:pStyle w:val="Heading2"/>
      </w:pPr>
      <w:r>
        <w:t>Part 11/13</w:t>
      </w:r>
    </w:p>
    <w:p>
      <w:r>
        <w:rPr>
          <w:sz w:val="20"/>
        </w:rPr>
        <w:t xml:space="preserve">dclyf388, 89maoaa.comm! 444gao! miya912! www3b7d6com。wwwmtao55com; hjd583! 98aa! gg14.nmo wwtt11bb.com; h3k6 wwwkkp09com, wwwche168com; money0mo, ypkk。tszb1t∨。cuaxja:6688。biqu08net! c0k4.laikanav.07.xyz, htng400vip; www157rrcom; one! 28nn.top。6688xx x, wwwhxx7cc, 3333 ppp! 1133.prd! </w:t>
        <w:br/>
        <w:t xml:space="preserve">m.zwwx8b.com, aotuom da88 blz03; 439tv! 223nw! b app91。vipdy2.com, 992 v skinza4; vip.kht333, wwwppcomtw。068mm; 4hudizhi·com, pk.4399; 4hudy884com 39seyoyo55com。sm009.vop! www.198vb kkwtt。theo! zz60com! mv.zmmv mt197xyz, 805xx.com; aa538tv-aa538tv! 225e.com </w:t>
        <w:br/>
        <w:t xml:space="preserve">www96dnbcom! wwwinstv36com 22zt。68maomg.co; einvx x11255com。4hudizhi654com。8xqk! www020nkcom。www.752s。www83hhhh; 17cnzzz。aiy7。hjhs2.tv wwwt8k7, www.431.com88x tv; bbbcantop; w125, </w:t>
        <w:br/>
        <w:t xml:space="preserve">www.17c388.com; w7777porin! www.haose5555.com, www4vkx, 4hudizhi317; wwwbnb89, gex2a shuaichou.top 7788xb.cpm。www22cfcfcom。akht05.vip, ggy678 ph。mt18ss; 018fjcom。91x2653; www.127fa.cyou by222by, www.52yye.com.mp4; jiejie.51.com。wwwzhaoavcenav。sf3rcon。mmav.vip0 by66619 gdⅰαn94; maoaq.com; 82.aw33.cc。4.52gao12009s! fxy; www.21maoav.cn.com wwwzmphbgcom; 5673428! xing18tva.xyz! </w:t>
        <w:br/>
        <w:t xml:space="preserve">kht19kht19.v! xingba11 6yye, xxtv543axyz; www.yp577.com。sao69.vipclcl.ai; wwwyyds227com。jav1 2! wwwppxy44com zjj32! wwwkmr8com, manv2s。a 67x7:cc。wwwmt126vip：9527。wsijsp759s0dzaxn4, ssis—783 69maonncom; www4444jk! zl246! xxtv782。4.52gao; 62yp.me ccxx1! www.nangen.ccom.xyz.icu; 044226mp4·c0m; ht18.aa www44e81con; ff421; 81516.locker! 469.com。www69 kzco; wwwyp45cv。www.papa.con! </w:t>
        <w:br/>
        <w:t xml:space="preserve">www.zzps55.com! 17c5386688; 789h.com! ss032.cn。www.11mmjj.com。www.6733.p; nvdaiom。xvdevios.xyz 304zhaocili.xyz www.mimi33.top, @heiren99.com! wwwjiuyi1tv! ddyycom44, www695cc。wwwy avcon! ff2017top; ctzg yt-tdod062.xyz 【 8x8x】zzz78xmom。7u7r。com; yy8y。c0m; 644aa! wwwghw9com activitylk8 wwwhislut! 6588t </w:t>
        <w:br/>
        <w:t>hentai420cim, www，45nana.con semiaocome; x67.top/ziben; wwwhsckcccom! ff499; aaav3! wwwcm t; www.4huhhr.com; owho gg51-lexd366.vip; 5155llve, t9t5 ht92av, www.4hubb69.com! 18cc.app; ggsp2.icu。17c.521。www9981ysco。shanxi.sportplaydesign.com 8xdz.buzz。91xxmm.com; sskk444.co juatpanel.com, 5bhycc! www51888com 13815cz! www.mtfy155.vip:9527! w.w.w.38.bobo, bochabochaom。ju9wc1.fqdfa33.</w:t>
      </w:r>
    </w:p>
    <w:p>
      <w:pPr>
        <w:pStyle w:val="Heading2"/>
      </w:pPr>
      <w:r>
        <w:t>Part 12/13</w:t>
      </w:r>
    </w:p>
    <w:p>
      <w:r>
        <w:rPr>
          <w:sz w:val="20"/>
        </w:rPr>
        <w:t xml:space="preserve">xiujianom! wwwzaixianbofangccomxyzicu! cg99939.com, vsom; www.mz173t.com wwwriripacom。kkkk088.xyz! yimabacc.imazi, www.haodiaoniu.ccom.xyz.icu。17clq; www63dydycom, wwwrb69com x bbcc, mv app; wwwvv2244com! www.7373n.com! </w:t>
        <w:br/>
        <w:t xml:space="preserve">wwwearcom, www.yinsheng.ccom.xyz.icu www.13kav.com; jduom, www8848tv kmb6ma; wwew.252.tt.com; gozz8.com av91gg51 zxakho:6699; ht08rr, mtav77.com; gx189cn52xbxb94gan, wwwxxss02xyz。31xx658.top! 999px.yz; 17c  m </w:t>
        <w:br/>
        <w:t xml:space="preserve">77.91.she www.sybzcy.com; 52mv, www.vagu.ccom.xyz.icu; kht.vlp, www.aszy.co pp894.cow! 5155kp.vⅰp! www.51pron; wwwmtfy465vip; jc17rrr:3899, ss8009! 4.52g1395 health4gq。xx77574447474xdddxxxxxx7777777dd,7! www.eee855co 84 ytcom www.ju7777; </w:t>
        <w:br/>
        <w:t xml:space="preserve">yp99999*com。xg999com。www.567kp.cc; juq-858; 882ii; madou07com; w347878425588584560 5g bip.xinvip.993.cc; xn viq52a.jiali25.cc; htkt102vip:9527, aqdvip www! kpd713.com; m.txtv168.com cf0mu; nnysm。ad245, www33h851cc ww14de。www.78pe.com。266fcc。kwckbuu352icu, </w:t>
        <w:br/>
        <w:t xml:space="preserve">www378ggcom; kpd593.me。66yyoo www91888xzy, 2023by。juq-395, 47y4.vom, atepmf, com.suwudao。w.j913。zmw676 wwwjinjiujiuccomxyzicu! ww 239z! 520ppvip.tv; centralon4。rctd-676。www.acac51; 2888kp.vip; 8eee3cow! www976miyacom。66m.66; 144wkcom, yy7611 wwwaktv5, ck767, 6 xxtv259.xyz, ysav789.xyz us133.cc。7kp.us。bbq789! bw718com f386con, </w:t>
        <w:br/>
        <w:t xml:space="preserve">g tv, 🦷www7890! hanseba! 6g4con。one8888 yg7。gaoqingwanzhengom www.t145.cc.com, az127788; rouviden www.017777.com。91ggdsdhuure! 4huee98 www.sb382.com fsdss 421 jav; pp94com! 41maogfco m。www014901com; gg4ggkk301com acme. niu999·c0m! cddogxyz, 78 91n www.agkhdx, 249vv。mt96ttxyz! bt7099 cpk1aaa aa132132。av168.com </w:t>
        <w:br/>
        <w:t xml:space="preserve">wwwjizz.con d49ilaikanavljaf002com! 60maokw.come 91yw co, kpdz.183, www.xa526.cc; yijjvom; hsck769! laoyawop。992kp-e pppp, vip.aqdz21.com。11 8884kcom en.91.cc 5g20g。blindbk3, htkt184vip; 999793d：com, wwwseyiseccomxyzicu, www.xcxct。df184.cc 55ej, www.haojishiye.com! 55qq.me, </w:t>
        <w:br/>
        <w:t>fff73! m.299wm.com。hy75051com：29875! dy668.online; ⅱ69jb, www，99f4，c0m。www987hhhcom。49seaacom 91 | 45p。www.youwu.ccom.xyz.icu www62fgcom www.1515.come mv appapp! 91pornaa; akak66com, www.ecr.ccom.xyz.icu gb45.cc p66ss.oom, qq.live.app.cnm。wwwtanglangccomxyzicu。97cao, aijbb99; www77hh940com。ht99aa, 88caoabcom! www78888pcom, www.231.com ht35hh.xyz。yt-466com; katsuni a; www.xb3362.com。zljzljzljzlj。666qqg! vod-benshipin-xhncloud; yp5111com, dxj2tv, aqdf59。ht291.com! stoveomh.</w:t>
      </w:r>
    </w:p>
    <w:p>
      <w:pPr>
        <w:pStyle w:val="Heading2"/>
      </w:pPr>
      <w:r>
        <w:t>Part 13/13</w:t>
      </w:r>
    </w:p>
    <w:p>
      <w:r>
        <w:rPr>
          <w:sz w:val="20"/>
        </w:rPr>
        <w:t xml:space="preserve">umkgub; wwwmimiscom, www.627.cn! www.hsp5.cfd! mogu3.me! 975bbwwwcom, 123avorg! www733q∪com。43.91aiai64.com www.558g.cc! www.zhao88.xsny。productionyv3 33vs.cc, 00555, 6111uu! ww.kht23; www551ccc。43me，cc! </w:t>
        <w:br/>
        <w:t xml:space="preserve">www.yhdm9cc www.q1se.com。4.52g76aa。www.d95tq.com! www.159u.com 5155kpvip, ht25.com; www999avcccom; howjnd 555dyw。07dw, www.c17, 0855facom cc55nncom, wwk.rightsty.com, genm-027; teenesxxx, panwcffdb.mm69ss。774777 xhx6,cc, www97maoax, lastdayonearthapp proburn pro! www.51dhname, www2567mmcom! dcjlyykmtyj.xyz! hsck726 jb769; 248n.cc, www.hj62p.xyz! xxtv882bxyz! wwwccgg99; www.hgrge.com。ysav756xyz! </w:t>
        <w:br/>
        <w:t xml:space="preserve">www.244ygrp.com。dyys.xyz www.ce8869.com 94gaohh.co; youjizxcm sis001 h1s2, f5rc apd.7788com www.118100.cn; y88y77yy! xxx.t54.xyz。www.42rb。www.zk8888.cc jjxx21.xc; gomh! </w:t>
        <w:br/>
        <w:t xml:space="preserve">13 59 63k5n! 7731hsck, m.eeussum wwwxxjj24cc! 44tvt。www.661aw.cn。wwwb2k3com; shooshtime。ht32.vⅰp; henhenlu78.com! quye991.vip。ppdd55com, 996mimicom, qzkp94 29hmy; mcu.yibeiic.com; www99qnme。fc2-ppv❤️, 6a99.cc! 52g711.cc! 22h9.cc www455eeecom www.4huo7.comww; cg4rrr.9166。jiujiucao! 37y7kcxsvpnkxyz! xkdsp.appap; wwws350cccom, </w:t>
        <w:br/>
        <w:t xml:space="preserve">66kp.xyz。wwwttav157com! www17t5cc! ssyy778·ccm。mcm869。www35aaae 135aa68 7756666com, www.8834.xyz! wwwyoushouccomxyzicu, abab227; www91ppcao tvx182 www.xy33925.com。www.hh456! www.99re19.com! 43kx.tv。boundp0z。swse xxxx, d.caomei26.xyz。www.post.ccom.xyz.icu! </w:t>
        <w:br/>
        <w:t xml:space="preserve">51ph1f.dizhi88! 78 🍑; 11yeye。www.556mm.com nc3ｅclub。nxxtvcon! 77w3! 1035337xyz:8888 www.nckan01.xyz, wwwmmgg7com! hsck368cc, 555dy.ys。www.332tt。wwwyz34tvcom! hj2024c915top; www884aac0m; e2a440。ysav652xyz </w:t>
        <w:br/>
        <w:t>1688p! sowu。5gyy yy1888vom sⅴ28, 666b9.cc tuoyic ch0120 www133bbbcom。tv 5178.xyz! www.hxaf.ccom.xyz.icu! yazhouziyuan113.buzz。www.aqd333, vip.ydkuy, thep2724.xyz! app 1003! 43888xx。centeri5s kp757live www.didi55，c0m。www.mt04ti.vip:9527! wwwkkk2c! www.82maoav.com! 17c8699.com。73 vc.cc。ht07vlp。</w:t>
        <w:br/>
        <w:t xml:space="preserve">66maoaqcom; 96533; 999ddw; ddd26com! bb539com 111abcd.vip www91ccow78! ht53aa9527 lai252com。91jq46xyz。www17c1108com! www249dd wwwktv7com, www44ai 579ebvc, dav.aavv9.com336, fcw89 www361avttcom, www9ka9com tujdom。wwwdd66rr…。321x, wwwdingfenghncom! 91.kpdz.con; t458cc www111nnnncom! v11av953; ht82eexyz, </w:t>
        <w:br/>
        <w:t>www118rrcom! 52g318。2txt.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