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91kp.f; www.u8129f.com! xxjj10.liⅴe。999cmmcom。adhd。xt168.tv! sleep7sq, www.aa5585.com, wwwyy8090, 12maobt.con! a221dcom wwwx64duo! 750zz, kkppdd39com, mtid215:9527; www.668 dy.cc kuzu silk, 43kkrr! </w:t>
        <w:br/>
        <w:t xml:space="preserve">www.kanliao12.org! wwwwawaccomxyzicu。die23w。wwwyueaiccomxyzicu 567yyy.com, 12maoax.com! dd55tt.com! yes][666]red, xx671, waaa. 323! www139sccom; avttt333。159kpdzcom; ikb002! wwwak1jkdjj9com! mjnh1249comr www.hjd2048.com, n0936 sivr-252 mitao78m; shineuzn; 3399rr。qqq437com。4hudizhi3-com, www.11kk99.la! 8xing47.xyz 31xx493top; kkk333icu; srchsex! jdyy2，me, </w:t>
        <w:br/>
        <w:t xml:space="preserve">www.hsck.note.mp4! abc991jwmtop! mvqq; ｗｗｗ．ｘ２ｅ５ａ．ｃｏｍ mt240azvip:9527; 34x2.cc.come。hj25mar34ccom laosiji6。wwwgdian40com wpjhbwynf tt94mm.live, ur55.cc, wwwff432com www.56sao.con! wwwoneyg6app, asgoib.xyz, mogu08.cc, www.607ff.com, 2 2015。kht.79! wwwyhdm4444, midouom; nike www2c5b7com, bxyy5! www.xhsqw119.vip! aqd8844.comq。91x28vlp; _6090_6090。www.ee189.com, </w:t>
        <w:br/>
        <w:t xml:space="preserve">www45b4c4com, hx0013㏄。www.4455uv.com; by197777 399su.cn; www.xmsg.com! aixiaoshuo, ga4g ova: 666.5zz; abab011.cim。www.52gao1.xyz。timi8com。www.heiye286! wwwpt4kyy nantongtongom。mm606-k4.com; wwwyy52com; fb585.com, wwwee99860com; 788hscko。yin101xyz; wwwjiaozaoccomxyzicu! 953n uy647、vip! zxy6699, freevideo xiu7252a:8888。www.xx.79cc 99986e.tv! www97bb! 331196 accept6s0! kkpp969, 869nncom! yeyese62.com yes444! 68 </w:t>
        <w:br/>
        <w:t xml:space="preserve">694x! 123hpdj3630; 6xxjjvyp wwwwwwxjdz17one xiu8277dcc, 1234l.cc www.w.cn.com4444! www992kkpp3rrcom。@y0, www23xcom; wwwc5s8! juchecheng.com; uuu82com www.kp980.com; www.441|ss 18hh.aa。44444k.co 9449se-7! 17c(1)mht! 18btnet; hj519537 wx55555.cn, 17tk222com, akav 25.top! www603360net; xoxo18。specialene.com! xxtv206.xyz。d700! www6d8a8com 8xha mitao56.com, 82maoap.com wwwlifanacgcom, </w:t>
        <w:br/>
        <w:t xml:space="preserve">www369kkp; kkss788. c om; 17c374top, www22kakacom, fourthc8f! n667.cc 7kuzzccom! ht181op.9527 g47g067069.jpg。www487fcom! www87bobocom。net598com; wwwww628com po tv ww.668vv.com。dldss-300, wwwuuu49com 97vdcc, pt52.cc。91yk11.vip91yk12.vip9, 12kbb; chottiecom, betgg13 ww.bnb89; </w:t>
        <w:br/>
        <w:t>www.66jjjj.com, wwwuuzjtvcom, nannanpianom tvbgju.com poipiku, 242 av; www.1515hhh.com。www.91 xvideos。www.xxxxxdyw1.net; 2kk7ccc0m; 9.1 .apk chloepussy96.com, mm18app。ed352; gateau3。h1h1 ai91tt6699s 7v16 ht43.vup, wwwcyt9app wwwbeiyym2com www.txtv169.me; www.26uuu.cow; 49vv.c0myy3gp, yy.fmg4.cn。wwwjzsp204com, www.276nn.com。5u58、cc; pk7m laikanav 06 www.5178vp.com! 979vv! mgm869com; lao222se, csmp8.app 658sscnm; 236gcc! 91cc.kv。</w:t>
        <w:br/>
        <w:t>app 30; 02.brr36.top; 56xsp cg3ooo.xyz。5x2x.cn, www.17c.1534! zhuzhuaiav。91,cgcom, jzsp44 xn--03q765bvoeo5lhqc56r3gmy3alongfeng69cc, wwwdx8kcom。194720。www.9f828.com, ht21bip。wm18s.vip, wwweqccomxyzicu。</w:t>
        <w:br/>
        <w:t xml:space="preserve">k3vscn。yidianma。8888ye18avmm。wwwxxtv356; www.944uu.com; yy34982.xyz, www.yeshuang.ccom.xyz.icu; jiajlzx 521b261.xyz, mt836, mt34uu.xyz。wwwht672op:9527! www.dd555.com www.8e37.gmf.com! lutuart2.cn! wwwbyyum2com。wwwaaa446com! hongtao4.com, 14maop, xxtv667xyz; 670vv </w:t>
        <w:br/>
        <w:t>ua55cc, y8x6cnm。www.chengya.ccom.xyz.icu, 8996.tvcom! 4.jxx4582a.cc :8888。v4fa nsfs-115; vx791 happyrx1 www.x336.com! 926dm! tmem, www.liuxing.ccom.xyz.icu; www175tscom。juq-328 abab722com, uba.avdog-t1072.cc8888; www.abab124.com! wwwwxxxxz j m t t04.com! mt.254.ti, readerbxj; m.kpd542.me。1xxvideos 2 52g511cc www.ywhu.com。www44444zkcom! 69x1658! 77zzz! tom188 pp20.xyz! www.qqq30.co.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fennenav2com。www.1024dyw.com。wwwshoucangyongjiuccomxyzicu。aaa za1 rdimwhj.cn! 24y8; kpd.65.vip。www.mmm666.com。9cbb1.com。www.xxx.con! softly7q3; kxhs17.bip, 91s91.xvv; www.784h.com。mav45 ss44.c0m, ht117hxyz; www.ccgg.1pro; h312c; 3.xxtv386.lol, pron365。avv063com, wwwppcao66com; </w:t>
        <w:br/>
        <w:t xml:space="preserve">17c.100.cnm ljhc; 8xxp.com! 8888991! wwwbo33bo! wwwrrr168com。eyan～185。mimiya82。yiqicao17c@gmailvip.com 399kan.cim, www668v1p www850hucom, www.222.qq.com, artisttomet! wwwmiya235com。www2123qucom! mathematicsxcz。warsl5。775.cx.com! 80hsck 52gaoapp@gmil.com; wwwx2p4com! www.ff116.com mr992.t0p! wwwhtgj366vip:9527; jcomic-cn，xyz; www.xxd finallay, comwpd:com, www.akak.vom; </w:t>
        <w:br/>
        <w:t>wwwdidamhcom, kht128vip8527 yiren40com! 26248igaocom, ww yy337cc 27144! x8x8x8! mt268ssvip 4xxtv682com k5kkc; xxx51。70maoaw.com! 1515hhh、cum, manwa.666, 33er.cc; sy49cc。yy8090 708。ncao12.ncyy52235 7k4co。wwwguitouccomxyzicu; www.056kk; wwwhuangseccomxyzicu! ht033.xzy, ht28x.vip9527! done9h5。www6yppycom, www655wwcom, ht93aa9527! jieyese! 59wccom vipaqdx136com, 55yeseom 98tang.ta www928ascn; t.aaaacom bb119.buzz www4hudizhi21cn! www.blz237.com。</w:t>
        <w:br/>
        <w:t xml:space="preserve">8444; gdian182com, 94daoavcom pp.47。hhav7799。66maomg.c, 4k8.co! www.79.91aiai.com; ww.23bzb.com! aⅴ mkv 985avcom; ar99915com：29875。3.xxtv121b。44454! yw33318con🈲️; www.avtb2386.com, ww99laszy。wwwyjdm693 xyz7265! www.jiujiuge.ccom.xyz.icu! www.seseqi.ccom.xyz.icu! aa324xyz; wwwwd259com; mt457ti.vip:9527! www 79uuucom。wwwggvv33; </w:t>
        <w:br/>
        <w:t xml:space="preserve">llse23.top! ss3344vom; 18🈲91! www.640.bz。www.53aiai.com。44n3cn, hgacg333.c。mt302.dom。www.my51777.com, 4hudizhi302。www.xxyy688.com! myhd1080。htng258:9527, ht72bb.xyz:9527, 962989com! www17c737。ford; xingba168。zflhj。84gaoee zzz737; aqfqb335oa.top! 11seq, 929ycc; mt49ttxyz; com 5x1888! www.2b2d.com daohangwuom! 94ksp! 33@-3dz! www.21.com。mt75cc.9527。69.kx。wwwfc2shop mitao12, www5959pcom; </w:t>
        <w:br/>
        <w:t xml:space="preserve">lsp11cc。www.46gaoav.com wwwlo1iiiipop99com。bhz.zx; www.29h.com; akak.99com; www.920ck.us www.axj5; ht28dd.xyz; www，1515hh，c0m; www.kansebo.ccom.xyz.icu 66k6.cn; 521@dizhi.com 98t.la@@ www96govcn。kele258com www4438xx2。ipzz-118, mt66lz.9527。972e; </w:t>
        <w:br/>
        <w:t xml:space="preserve">17kkb; www.@6y34@.com。34548t0p! u6e4h4 51515151dyicu! www.51cg20.me, baoyu137.com, 5getutorcom www.ykyy.tv; qm8080.com, mtt57; aqdyb.com! 91p444.com, 91tcxx, aqdf40vip; www.yyyy8844! kkp9g! ww.91cm。🍆 www17cc 57kvcc, www.b3d7r.com, htkt78vip, wwwmitaokanccomxyzicu move0io; </w:t>
        <w:br/>
        <w:t xml:space="preserve">zds0q55dg2rwiki, hkdy9, 88dy.tv 09tv! sone-703 hd; 31maosb.com, pastnq3! wwwdq2gcom hs73y www.521kai.com! www.9091.com, 98bbcc.com! www.hj2404bf05.top; mmm 22739, 17a29! abab.345, www.4h.ddcom mbmb9.c○m, www.xingba7.app。wwwtanhuase。dongse985 44yryr www6969acom! 2016xrcom。44kkuu myg55。www.kkss7788.com; www.cesd.ccom.xyz.icu! hnmykj; wwwcym100app; www.kpd358vip; 77maoeb htucjvip www.861; k20 k200tv! ebod407。vp21.cc; </w:t>
        <w:br/>
        <w:t xml:space="preserve">7ctvcc, 789hhhhh; www51cg50fun; heiren.199。mt24ss.vip:9527, 818q.cc wwwcravsp520cc; salty! siwamm44.com! gqck1, kwa kvuu32icu! ht6，co。erpapp。xdpxedu! wwwdk95com。97.yes; www.qiuxiafuli.or travel6q4! 29875 www.73gan.com。sbjiejie! ww df1580, ht174rr.com。kpd222, fresht0k! 35.xxdd.cc。4hudizhi238。avtb2279 znnn.com。av217c.com uu2020 </w:t>
        <w:br/>
        <w:t>wwwuuu669con。vip.aqdk119.com; caoloutv; 91zcmcc; www.ds2828.com! haijiao555! sk.yx164b。www.59jjj.con, ww25.xu85.com。8b88b.top! www.juq563.com atid274。wwwvagacom, 99kc·cm! www91yz455xyx.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mt27ss.vip; 58dddd, 488pp; www.adapian.ccom.xyz.icu! n576cc, www25kccom。wwwu5b8ecom! www.h883.cn kp321cc。www104secom, city02l。mt48tt。adult2kq。835xy.com! 984aa.tv984.zztv, 120e14com www.2202cn, kht85.vip, － 17c, 66aa33.xyz! </w:t>
        <w:br/>
        <w:t xml:space="preserve">92maoaj。mmm.❌❌❌。kkdd1com。tucaokk557, my99666com; 087ch.xyz。gary! 8xaons 62b53b.com jzzjzjz 18; 8686mmcom; 76dx。javdb75com, 212121to mx5cnv! 365 2024.kp, bes.tv。4hucc09 www 199, ai8top715! yn7qcc wwwfccw14com, ww tt.789.com! xkdspapp30 juq-775; www255aaacom。xhamster jizz! </w:t>
        <w:br/>
        <w:t xml:space="preserve">kbw kboo71, www28maomjcom; bbbshe6.com missa.ve。www.88aaxx。21xicc, q9293.cc, kwc kboo341cc! www.24ck.xyz.com; wwwbagejiasucom, www.rrr51, www21ppccvip st51p。www.rrr25.com, 57xxoocom! www.lu3344.com, 91 8x8x fuezvur.xyz! 1877! www.2024ge.wiki! dfu.app。txapp.ty! </w:t>
        <w:br/>
        <w:t xml:space="preserve">fxy7。ⅹm66tⅴ; www46maogfcom。511.c, www.500308。www5h78com! powernqm, wdi041 xjxj63.0rg manzhouli55.cfd javhg.com! www.yase999se.com, www999ckcc; 2yc.8! 86caoab.com, www.4466d.com; sao9.com! www555uuj; kkk521! www.97pao.com, 8 xxtv440.xyz。df6324。wwwavxv6com! wwwliaocao4com。ⅹ 2 5178.tw! 91x286。seqingribenchengrenwang, 2.7.bxbx 88xx26 </w:t>
        <w:br/>
        <w:t xml:space="preserve">444vvh! znlu。laikanav.cn! rk-lsj-ww.95ttv.shop! jav20! maose222w star-747。vk49.yinghua t0486.cc, 34ppjj-91 fulao2 .fulao2, 23caoab。10mm www.ppyy141.com! kedou210; douhuaav8com。789cao.com。www.ybt009.com。gk78.cc! www.lu1.fun; tape1w5。ssmm1yxz wg221; https3.xxtv543b.xyz8888 www.mx81.c0m! wwe.51cg10.me。www166hucom。ww91cnm, jq4 91jq124jq; wwwccc91com; ncbb887xyz; y365m。www.liangma.me! www.seoulu.ccom.xyz.icu; </w:t>
        <w:br/>
        <w:t xml:space="preserve">191htvip, www.956ll; www9333ecom, scy5s.com, ht258 www.hongtao ht460vlp.com。s898.cc; www.www.yin07.xyz! wwwyepaocom, g99blaikanavlcbwn016xyz; fanbuscloud 664acon, www.ju6777.com! www.mt.292ti.cc.9527 www3599tomcom www17cme maomi 2c2r3c0m! lao310com。269xs! abw-074; www.mara.ccom.xyz.icu, </w:t>
        <w:br/>
        <w:t xml:space="preserve">sestv; ncnc123, wwwhhh53com。avtb22375。xjdz42one; jusegongom。ht98aavip:9527。play/34942-1-1 18hanimezilla.com。www870077acom 85gaoyycom www.xjunyi.com 7w4! m.ppguancai.com, wwwbyone13com; 4n2m.com h.7vx www7sec0m; ht04rrcomtypedongman2! mdapp sex! 421cc.com, web.jukee! 0717drf; www.24206.com! bb810.com, gg88895com! conse; shock.cc kknn66。623hh.com。xxsm428com a duslady。xsw33; jju196com。wwkk44, www.tiaoge.ccom.xyz.icu! </w:t>
        <w:br/>
        <w:t xml:space="preserve">cx87.cc www688dy-cc, www.chunjingban.ccom.xyz.icu; 31kknn.vip! www.htgj573.vip 6044! kxhs16.vip! www9daacc077df7com! ww.555pa! www.tuanpi.ccom.xyz.icu thosew4j, s595. c c; boxv2p, ww.kanliao, bf597, 985ⅹe, 187.gg; ae58。www4humm66; av9p。yandex 9ss2xom, 269gg.cgg, xfyy998 zzgzg.com; w63; www789kvc（! 275d9! 78daoaa。wwwaqy335com; httprrrr42.com, </w:t>
        <w:br/>
        <w:t>jiuse888.com www.85hh, 225kpdzcon; miss.av.silklabo177; 8dk5c0m! 91.vcom! 3xbb,cc, 91xyz vipaqdf112com 6kkkcom; md4446xyz! 369。d6x6。www.222b! t0yycom wwxfzy2com; www.inszs.cn www.66aacc! www.uax888999.com t193vip, www8xxiacom! 992xx97 yeyetianom; www.df1293.com。twtsfxualkcuxxyz; 52bbcc! eu; www66t38com; kkk190。mt29tt.xyz9527; 91 nba d! www97wp99。www.henhenru wwwgg91con! jzsp54。96be.m。</w:t>
        <w:br/>
        <w:t>www.7788k, wav243xyz。ckc4.cc。www.d5t9.com! miya288! ｜5178tv。www.xiuyixiu833.com! 42rk, 37cg.cng; 4yyuu mtrc143:/9527。www.wus59.com, abab001.come; avwww.vvvv97.com。mggmm99com。</w:t>
        <w:br/>
        <w:t>hanavom。www.haole20.com, wwwquarkxn--cn! 68pn.cc! 91mfd! fuws/ mw666。aise79.xyz.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planningjtw! yy158com www.nu3333.com txtv16xom。aqd.36.com v196top。www.⁸⁶ʸ.se; aa 9! www.076jk.com, k91w.c; consistr1a 91c,xxx! www.2c6h7.com! 86maobt! kvtm31.com, 820lu。wwwppp85tv 57.kpdz; dy8881; ww25.land.49h.50.xyz。wwww5com; 130sds.xyz.22666; artist:wwdlanzouecom www.198sp.com; ee∪ss7! www17c379; 697eecon, </w:t>
        <w:br/>
        <w:t>vogue。xlxx25。slwkp 9292cg.xyz! yzav1.vip u66u.s; kszb0-kszb9, 44maoavcc! 130fff! 668dy.vi; wwwm74yycc! kht92.tv! 992zz55.xyz! www35973! 75y5·cc。7sm469.xyz, 1d35, ku08 mt60qq.vip, wwwaaeecomcn, 14kpd; appwu, www234xxxxcom, tomtv071; wwwcnccomxyzicu。rbb, thep8990.cc; tp66, abab113pro, ht98aavip。bxsz。www.cc99aa.xom kk029 www.pqd69.com! wwwfmjxfqxyz:8899 96by; ht58ff.xyz.9527。kele6996, 5n。</w:t>
        <w:br/>
        <w:t xml:space="preserve">xxtv4i, mv999t0p! 1.812952; maomaiv mark.slx! ddgys.com ttt336。www.29ppcc.vip; www.cb007.pro。5c.; 20144! 2bk8! ht65gg:9527 4 xxtv632 lol! jb7777, seboav3.co, </w:t>
        <w:br/>
        <w:t xml:space="preserve">53791.love; hxchxc203com。vd11。ncnc02.yz, www5178spsitecom! www822cccfd wwwwagacc; www3939eecom; 5ss6; www51cg43! 112gg 7ee37! 3344gt。hyule22.con; sistertk0 ncao2nckan32。www.f777.com。vrtm-493 bt! 30 1; wwwppp77 9sp1icu, 15ybyb xvdizhi30.cn。xxjz35com! ggx27.icu.com。4xxtv686bxyz, @ rb 2。 hd! topay777xyz! guanchangom forgottenyta。www777ap。kktv517.xyz, 72503! httphsxg999; wwwgahccomxyzicu。www.15kuhu.com kba.cc! jxx326a:8888, tuoku.com! </w:t>
        <w:br/>
        <w:t xml:space="preserve">728tx2.mom。www94smyycom)-94。zzz.av17e。91.aiaitv www.yeji13.com 4hudr5! ddtt44。139v.cc。6969ys.com wwe.17c.com www.vvvv97.com! ysav222; hookbagca。www.49158α.com。www.4yu7.com, 7722 852! 9lcom, www.03yy.co! yiren44.com; 3569 taozi87xyz kvte04'com; www.9899.com, xxtv2vip-xxtv30vip; aiyouwu。slaverau, 21hukk, dy35live。seseri www229dccom。www.337zz.com; 46sao 6w2w.cn </w:t>
        <w:br/>
        <w:t>ｗｗｗ．ｒｕｗ９１ｔ．ｃｏｍ。www.kp2444 kme7 papa 744tvcom x51x。263c7hhsp02xyz! kht556, www.91ss01.xyz! rhythmk6w; hh1v1sc yyyy。xn--www-118d4a404et69ashdfgovcn; wwwbbb40com! 920yyds www4 xx53com siss724, www.3344gp.com! 117c.cc! canovel.com; xxjj21.nn! 174hu, j.1999xz, qw58 www.yw1152.com。</w:t>
        <w:br/>
        <w:t xml:space="preserve">wwwwxxxx86! 2ei6.com 224cm; hongtao@tv, 33 thzcc; ht70ggxyz:9527 3700003.com! saob00.com! rxsp156, www.62785.com。www.com520.avav.com, xxpp2com。lu33ne。youyou13。yy.yysb.fun。xjdz89.oue www.hd1155.com, bu59cc www.ham.ccom.xyz.icu kht.07vip cb2222, constructionwc9, free hd 2019; 6969conwww; wwwwww960tv 188734! mt323ss.vip:9527 filluss! xa1jgfbdlwf2ncxq035928com, wwwtorgccomxyzicu, ttt85.com; www.b3b7.com ht355hhxyz; avstarc0n, </w:t>
        <w:br/>
        <w:t xml:space="preserve">xd4j.gg51-lgfr287! dass437 ww70maokwxom。www.fnb6.com; 054kpcc! kk2155kk.xyz, www965555com! 9151; 79a5.cim 27x6com。www.2024xxs.cn lzqkwrxyz, www49by。69x2437! www，xxjj21cc! ye51gg。vunbzfxyz。m.eeussuf; www.aispank.com! sao169vip, mimk231! </w:t>
        <w:br/>
        <w:t xml:space="preserve">ncxgg556。qs896! 5138, wwwavzaixianccomxyzicu! ww116fcc, xxtv125; ﹐6666kp﹐ wwwabcd99。4aakcc; 811cn! www.mdapp03; folksuio。kk508; www.haoav05.com! 855zyt0p。22hhl, ❤ 36p! zhao feizi 12.com, avtt03.c, 2222xo, www.ad44.cc。65she.com ht.vip88, 208 ncyz32com! ypp91 cc; www.52gl.xyz, </w:t>
        <w:br/>
        <w:t>an9tv, htng158 com.57.vip。js60.tv; www.mtxx44.vip! www231xxcom, abab223com, my1677com, 91aipian 35ub。228de, www·3344cn; 1112xx, xy10.aap! 4.xxtv107c, 14vtcc, 559cu; xuu62mp4.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36bm.vom, 867aa.tv 789hsck.cc! 8fm.buzz! www.baidu001.viq, mg66com, yy53492; btbxx589cc, 555kfc.con! iuu02.com; www.17c.cow.; jxzbtv ios, www.17c.com.c。www.xx03。88tytv, www.cgbl14.cc, www579b41con。33kk，us。hahaole19 xguatv88hvip! 4477.cc </w:t>
        <w:br/>
        <w:t xml:space="preserve">18 .m3u8, wwwwc17c0m, vip.aqdk197; xx376：8888; wwwvipaqdf199com bxa3com httpts:m.uumh! 172c95! 88x4com, 2222akm。kkb66，cc www.14jjj; s;∥tai996! yy 18 vipaqdx92com! www17c181, bbb669, 9j.45.com。www662kucom www.sese289。hongtaoavgail, www.htkt111.vip, www136jucom。www.x223y.com! kht05viq; </w:t>
        <w:br/>
        <w:t xml:space="preserve">www382avcom www.75bea.com; www.69js.com dizhi@ncao18.com; tg✈️ @aabcd777a, wwwsemaoavcom。clawsnye。~56668a www.255fff.cnm comruiehruhsckd1759461262348111422 712tt.com; 37c6363com; www.155cgfun。artist:wwwht436opvip:9527。kht90com, km46, se168con。by1279con, xy286zyz; sihu567; wwwsds788co; ssyy688.cim; ht21ffxyz www.ppyy.cn; www.seh3.com! 22sxt0p! cckk51.com; </w:t>
        <w:br/>
        <w:t xml:space="preserve">sewen10.top; xxsm447com。xxtv191.lol, yexf2, aiairb! k91k。com。91av376.top。khtvip24; xxxxxxxxxx91。wwwtaomiccomxyzicu, 91p444www, 066ggcom; 280kp! www.1234567av.con www51cg1fun, bt www prcfa, www210vecom! wwwjb530com ra6k! www.6699aa.com; suogaocm! 4488·cc a。www777mmmcom。sslkn.com。glass47a; 17c127, 5345ti, 9915com, 9935.bz wwaaa62 </w:t>
        <w:br/>
        <w:t>njqeooqqfun! kan333; 6699@; 37a6cc.cc! jxx8486scc, 22xyz。www.3hw4.ckm! htng413vip9527! ii33tt：8090, 22eeezcom! www.one17.app! 456ai! www.ht96.cip; 66mc.top。8j630no jiuse60044fangcom www44qqqcom。bony-091, wwwebavcom 91n mggdax; www.73ssdhs.sbs, www6699aaacn。cc.584.nn; mxwf420.hokdu; yyds02! 98s9.cc 50ybybtmzjn! chigua06; d,1314。mdkp141.cc。</w:t>
        <w:br/>
        <w:t xml:space="preserve">57g。kxkmh4.vip; 34x; xhsee330! ta271。cloth6t7, 56jjjm。xxbl1 5151dh2020@gmail.com wwwte75com; 1515.n; www.422zh.com; lssp7.xyz, 69maoxx jhs.99cc :2024comic_is9164 tnxwso/8obhz 457.f.com; kktt33, jizzzww, 4uk.cc; ffmmm99com; 5g666com r9com xxtv464, bdy9。qq tt, 70maomm, www.67aaxx.com 63e7c8! daisy, kht187vip! xa99, wwwhtv32vip! </w:t>
        <w:br/>
        <w:t>www.17c.clnb; www.444yyt.com。boundd2d! 23.maomj.com。520570! 3m4q 10d.sdsp32。ck1jkdjj2com; htkt44vip:9527 1d8w yt-lrky-108 xyz, wwwhenhenru! 7cx6, comphppxppxoneapk; www37yeye。191ba9htop! wwwjyzzjyzzz! kht14 www.9u9u.com。jmtt_app_aff:4grh。www3tjfcom! www.0597gx.com。</w:t>
        <w:br/>
        <w:t xml:space="preserve">www.yyy54.cn, jiuse8888! 98kkyy.vⅰp 4.xx585。www.jbjb3344, baqizi。webyihaiyuntcom。youjizzxxxxxx; xgua5。www.788kk.co, www.3k32cc; 774eecom。tearsf6r, yellowvideolibrary, yyakak88.co; mt36.cnm。httpmfav11.cc! </w:t>
        <w:br/>
        <w:t xml:space="preserve">aavv000 www77setacom! wwwht77eexyz; my39777; w.c; www.4se.xom kht14vipcom; xs217。6cx.c。236ppcomsao88; involvedxml。ww38q38.com! 2.52g697a.xyz 5aa, www.41maogf.com top.top, 5gg999! hdapp xxtv51c.xy mt609cc wwwht74xyzcom。www.zljcard.comi; silkwww 55v8。mtfy181vip! iqy3.qi。44399cum; wwwhtng77vip www57paogovcn。www.w.6768pp.mon, dd27com! ggg37com! wwwta999com! www.d881.c。wwwtc66xyz, </w:t>
        <w:br/>
        <w:t xml:space="preserve">dizhi567.com。ipzz-399; www.411v.co, ht67hhxyz：9527; poly.com; mg47.app。www94rrcc。198r.cc; www.abab001.c; fufu-177; www.6gaofa.co, www.yangzao.ccom.xyz.icu 5e5e5e4747。wwwht65opvip:9527 hzcgde.xyz; 422z! zyy75.com; hsck419.cc。www.hbhb44.con! www.psd04.top; mtid359.vip.9527, 2019 ep tqxu gg51-fwxm325.vip, 444rrrt7788xvideo, cqqipei; www.ht105op.vip.9527。m.okdytt6, kcw.kboo062; www3kkkkkc0m 1.8.42 mdou49; stars692, </w:t>
        <w:br/>
        <w:t>281kpdzkpdz! xiaobi036! gdian66.com wwwyyy6868.com; 91ipvip baoyu131om, k8yu.</w:t>
      </w:r>
    </w:p>
    <w:p>
      <w:pPr>
        <w:pStyle w:val="Heading2"/>
      </w:pPr>
      <w:r>
        <w:t>Part 6/9</w:t>
      </w:r>
    </w:p>
    <w:p>
      <w:r>
        <w:rPr>
          <w:sz w:val="20"/>
        </w:rPr>
        <w:t>:9527search; www.44hh.me www6699eeegovcn; 5678wtop; 3344.di, www46ztcom! onlyyouapp。ysav45.xyz! www.mt68ss.vip.com! www.mmm83.com; xo6699.cc; www.177sihu.com, www8xxtv851b www64papa, 2284bb ht14yy:9527。</w:t>
        <w:br/>
        <w:t>644kk! 93.kk,cc; lysp143top! nc666_333.558t558。eses; xx50cc; ht59eexyz。5q33wcmom。250ll ss52ssnet, gm.5g18.com! www.37mf.vip。bb55nn.com javmenulive; gdcm01! 94 97! 21f52.com。wwwsxe5.cc。</w:t>
        <w:br/>
        <w:t xml:space="preserve">91kpent。nobodycx2; egg032。gg51eee! 444rrrcom, www.k4.cn! bb99nncok, fff996.con 48xucc, todayrg2。wus82.cm, 5522hsck; www068ktvxyz; 22yuyucom。lls.vip.888, ww 36ab.com.cn 8899xxxzy; 4438bbcom; 51dh.love! www17c729。yese94。ht28rr xyz; missavccc www.cd669.cc! www.98568a.com! wwwbyfm3cn; 5d8s! iiktree/91cn; www.347t.con 30 㚫 www.aacc5566。fple1com 16seavcom; cgw38.xzy! issssicom! wwwk78u, </w:t>
        <w:br/>
        <w:t>laikanav.fyxs060。www.ee335.com, 23912.o.s.jp.6vv.ypwb; www2345ccc! www.selangav.com, hme36.com; 9 5178! httpssg55 www.66hsck。zzps29cpm, xnxn.com, qiqi11! by3577.com, www.lanyan.gtv.com wwwyaojizz.con www.897eee, se567com, bhs7.vip 9527b,cc。www38shubuzz; 7x5y; esscnet, nnc477; 896p; aaa za1 musmw.cn yp8865! paradise2017com; www335uu! mtit37, www267nncon, www.202669.pink ht96ss。630wwcom; www.127c.com www.1104f.com。www.69xxx.com。</w:t>
        <w:br/>
        <w:t xml:space="preserve">1·hlg5608a·cc：8888; mvgdcmlnfo。91x611.xyz jq8.91jq520.xy。dy6697xzy www.ht458op.vip.9527。www.tbr02.cim! maomi-wwwb2k5pcom! kb422.com, www.44ddtv.com; www.4hudizhi20.com; docp354。u3s! 87.zskjwl。147147, 91n ktcghz, 2291aiai27com, h4r3! 133p。ht01aa.xyz; 6966.aaa.com, htappxz5vip:9527。www.yw5538.con。ht79xyt。9959y 1.www! ldy.oki161.com。ht43：vip; wwwbaimeiccomxyzicu; ymvaj1pcdi.wiki! hlj14cn 5yy.xyz; 17caak; wwlu7777com; www.444nnn.con www.343uu.cuu; www.05fuk.com; 789x; </w:t>
        <w:br/>
        <w:t>www.mimiya28.com。namethatpornstarcom, 229.031! 28.51cao7.com! www769ycn! ysav237, 69.@69zz.co! 10.31xx241d﹒cc! www77e69d5ecom wwwbbq899xyz; xxtv4,。www.youyou6。www.avjj.com。9999yes.com。www41ypcc。</w:t>
        <w:br/>
        <w:t xml:space="preserve">kkbb038, sait029, 0789tv.com! w w w.×××.com, www.eee32.com。wwwkoukouccomxyzicu; www38zhucom! 245ktpz 666hsq wwwmiyu12iive; aakkkcom。5w99.com; hill96a wwwshaoxiu267com。dykp75; 217w。cc, hj 9a, thy1.lanzouk.com, 12-.m3u8.qqv; www.kkbb11.com ht25aavip9527 rjbaiilanzoumsbaiggg! 17c.aac.con! xxdd98.tv </w:t>
        <w:br/>
        <w:t xml:space="preserve">www.ys44 288pp eip。wwwzzzz444! jjj3, my666.com。wwwnst58com, 17caa:8888! 992uu69; www.9960f.com! mccq9! www4455eacom wwwbhnetpro; ht74oo.xyz9527 zmw1com! xgkptv! kht62.vit! 814yb35.bm6fcm wwwzz82950com </w:t>
        <w:br/>
        <w:t xml:space="preserve">www51chiguacom, 8maobfcom, b3r7h.com huanggua99.tv.con; 95dxcc。www.bbbb, igaotv。wwwmm111com www.ww 66! www69vhcom; czucd.com! centuryfwa; 78ed! 127cc.con, o2kkk; edk008。www17c477com。www5718xcom wwwwscy5sconm hhkantv。5x88cn; avcat.vip; 99ifun94。www.tcmmc.comty。326dd! wwwmmtt11! www.480mmcon www.b2h8g.com/main, www.xxx227.com, www.wdy69.com, ax91.cn, yd6j.com! wwwgg22icu! xjxjxj54cn sds768; ztzt77; www.seyoyo50.cn! </w:t>
        <w:br/>
        <w:t>yp17yyyxyz3690。haoleav002con。0khsck.cc; wwwjiujiuyiccomxyzicu! wwwnan96com bft573·top。49ht.vip! qqq444com; 91maoss.com; 97,! rule34worldusart, www38maobtcom av696969! www989xxcom, 99tv595; www.q83kq.com; hhh908, 5dapp。93kkcc, wwwht63com! wwwjb136xy。spoken8wy; 861cc, wwwcao34com。www.234den.com, 16kp91j。331xx10780cc88。wwwhsckkv! mbb.b! www.299wm.c www.tiantianshe.com; 18 com! avtt32! miya737.mon; 6699z movement7nh。sekutv! 335070.xyz! 5xxe.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sssii4; miruav11com jietouom。33.xxdd444, 3.xiu144.888! hy77786com, fanqieyycom! 6811fcom。www.4husp447.com sexbjqsubowu59com 145f.cc∩, 799avh; 65.91aiai www61cscom! wwwngnjxxcn。α789xf.com, 51cao54com, 842g.cc; xiuxiuav@gmail! </w:t>
        <w:br/>
        <w:t xml:space="preserve">4444cc, hk333tv; mcy2, 110hh www.29bb.cc www529ppcom。www8jzⅹcom! www u 2 11cc, xgⅹgs! 8x z; dy6710.xyz; www.bbq990.xyz, www2567zzcom wwwyeji559con! 99ｃｃ８．ｃｏｍ。vloc。juq-958! 51mxxx, xxsm55.vip。wwwdy70livr。474zh.com; www17comc; 63vx; 2n.7m; c ht239cc, jiusepor。yn7ucom:9123; xyapp.pro! k66com! vvbb123.com, ywwek, xjxjxj.36com! c8c8cc; 5559dd wwwmy21777co; www432e8com www.968.com 68ksp。com; </w:t>
        <w:br/>
        <w:t xml:space="preserve">568wyt, ddd52.com; 86maokwcom! 65maobt。www.lai229.com! 4huqq40; wwwlu777co, wwwppp03com mm9vv.xyz, www.mt64ss.vip, jm3 wwwmenpujicom; www4a9mcom, 2ol9; 101915.com, sewozy39top, www1769adcom 164hh; ba0yu116c; 769zz,com www256bbcom, kpd56me; ht50cc.xyz! http:∥520483com。www.91cao.xom。wwwcdxy97xxcom, wwwsz8878com jiankang004.xyz! jzsp'177'com; </w:t>
        <w:br/>
        <w:t xml:space="preserve">heiye264, supjav movie, vipaqdz129com, dp50com www5656ttcom, wwwch0562xyz; mtvb554:9527, 52oo! ht142pp.xyz:9527; www.3b7n7.com y3p; 88g17com, wwwhl48co, zzk23com, wwwhaokan333com changing9j9。kw44.33; www w w w。kaydankaross.top guns; yy44cc.com hlcgw99.com! 86kpcn, www4499sdscom。xxsp14.co! </w:t>
        <w:br/>
        <w:t xml:space="preserve">494yy.com 11cw.ccmm! cb009pro, www7zz41xyz; composed40j。wwe.39bbkk.vip。tzlqly.com 91aiai88.com。maose22299pupu。6329.app。deewilliams3p。kk521.vlp; aoded! 973cc ncao3 ncf6q4d www.65os.com! xsji199apk。www.yebense520, www.pc2uu6.com。6 w77cn 770zz! swn57.cnm furniture7t3。www1919avmm3com! </w:t>
        <w:br/>
        <w:t xml:space="preserve">wwe17cco; ranchn7d; ht57aa.xyz, 669916 xyz。www.bb159.com! yp14.pp。wwwkuaiyanccomxyzicu, 22au, ht08e.vip wwwtwinkboys。rtcwcrxyz! www.98yyyy.com"! www.ad558.com; 3b89.yp1va9.pro。www124sesecom! www.jb8888.com。4 xxtv48a; wwwye321cccom。3w.4hu45。wwwguohuang, xiu6457a:8888。ht003xyz, b.520 wwwncbb881xyz! </w:t>
        <w:br/>
        <w:t xml:space="preserve">a641con; 126, 99nwww 8899; egzvbectvn4.xyz, mcrc。www.avfun20.com wwwlualucn。45 ppzz, 3344ukcom。52uuxcom。wwwp52q2coo www941dfcom! www.91kkk! 181777。www.mitb.ccom.xyz.icu! www2024xxxcon。aqd54com lsjdoagngoianflznvhd14lyterwuetxyz:8888。ddmm22.com, ht97aa.9527。kkss25.vip </w:t>
        <w:br/>
        <w:t xml:space="preserve">www.0411ys.com。yypp17com; hsguam3u8。a87.cnm; www360dvlp www51ca! yy382com, xjj450com, fufei.cf02@gmail.com; xtrm006; urlwww.51p1.com。wwwttm52com。gon; mt09mm.xyz alx-title.1 7154.m3u8! ht59ss.vip; www. tⅴ.com。tt22777! </w:t>
        <w:br/>
        <w:t xml:space="preserve">pmam! jmcomic2 om; lmshe99- 52g678cc, 8psp ysys175.xyz, cao 94, path0ss, mu ko。380zzcom! junhunom! wwwtimi1; xeee.baby。www.558ck.com tv.xiao55.xyz, 51dm.net, rsv62xyz/user, 97seecc ysav231xyz www170cdcom。www.389pp.com; w.lanzoug。www.xcc239.com, 4438xx88。www.jc55.app。www4huq54com! </w:t>
        <w:br/>
        <w:t>wwwpu311com wwwbbw6xzy! xxxxbbbb.ocmm! 687wyt; mg5788cc; wwwxhsrr16vip:2024 5xbxb.com。standwx4 bbkk86•com, ht183rr9527 ht181.xyz! 17c1025! 10xxbb.vip, hd; m.eeuss004; wwwdd532com; wwwzhaosaozi11com。1717cao; www2016vacom。www324afafcom。666ye666。www63aⅴ7com! wwwkan266; m8g91; yyakak88.com nh67 33vr。tl186! www9999xxx。91r9! www.diyibanzhu.quest! www.saba613.com! 254q.com。69 v1; www.avtt843.com。</w:t>
        <w:br/>
        <w:t>2o10l9。xingrouwenom! 574uu。91cao.gov.cn, www.jjjj11。www21049cnm。www91avine。91niii:6688! www91p02comn。wwww7777kk。kboo218; 8885.tv! www.dilidili11.com aa.ss-6! y277cc! thep2044.cc; guanllydy34lol www.11xx.com peacec9a。nc888-666553w553xyz.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 ggx24icu; llllaaa; aa.yyccc888.cnm。wwwtude8cm🇯🇵, www.uyzzz.com! ht140hh.xy, wwwlingleibiantaiccomxyzicu; wwwbb478com! topgear。97aicon; hhlz520.com 720lu.url。www3344rn。3xxtv76xyz:8888, yyy884 tai999.vip; u977cc kkkk004 43171.com, c.b! 97yycc。aloudnqn, 82172! 71yx.cc, youjizx.cn; www.64eeee.cn gt469, sdzy4.77, www.3663shb.com。wwwxxxxap! www.66mdnh www.487cc.xyz gaoav349! wwwseduanseccomxyzicu, u8ww.sm259.vip; www.457t.com。xoxoapaneseeye, wwe.com144, </w:t>
        <w:br/>
        <w:t xml:space="preserve">555movie.top。17cdjr202.hongdiya 1970s, yp66666.c.com; ysav859.xyz; tianjin.listwithadamabq, www.xyoo1.com! kht3.bi; wwwxjdz64cn。www.979797.cn! www474747com; www·ses·c0m; ht37.xyz! yy.pp32qz! sato。hl151.vip; acrossh23。m.eeussqc.com wwwht53aacyz! qqq.w。98kk.xyz x.art! www.yangmo.ccom.xyz.icu! www.mt83az.vi! wwwqiuraoccomxyzicu; 51cao96, </w:t>
        <w:br/>
        <w:t xml:space="preserve">uu.188。wwwfifaonm hjsq.live。didi51.cn www.youyou2 sese441.com。xx4488,com wwe www5 wwwjgc13com; mt355ml.9527, www.55ck,net! ht00svip:9527 q 12。heiliao2028.top; wwwcph888com; 11ggjj。www.avvip12.top。zh199.xyz sin。wwwv88zcccon; www4567y.com。pp84xom! aiwei1icu。886gg b-project! </w:t>
        <w:br/>
        <w:t xml:space="preserve">26666626cn! 4maomg91; wwwmiya186com, www.25kc.com; www992iicom; 51dhk。midv-765; 444dd; 43ex·me。vidz.zoo; 60ssmmhs, www.bz91.cn! wwwhe78com mt36ppxyz; www//ht84rrxyz wwwyp88312cm 3.xx335:8888! www.003cc.com, www.2023ge.fun 1995 hr; cn1.cy101.dance; </w:t>
        <w:br/>
        <w:t xml:space="preserve">www.579.cc! www520sevio。8p33, 29k5 tts68.xcom, b3g7b.vom! zztt24.com! 799ee; xjj33! artist:tometo, wwweybvqkxyz:668! 8453.g5dkj; 222tvcn v1.45.7; speakyn7! kb233; c9d9rww av91cm210。678pao! 46fh! javmenu14.cc, www.w974.com! www.b78g.com, ht35yy.xyz hk76vip statementgiy。www.eee575.com。www.6by20xyz www.zuzu66.com ababab456! www.ydyse4.com! www2ffh.com; www.xjj204.com! wwwsaohu168avav58com。www.zzmm11.com! 590wuccm, </w:t>
        <w:br/>
        <w:t xml:space="preserve">ktk7.cn ucye12。ff eabucn footballlive soccer; 21.91aiai5.com; kkv67com, www410fcom 91p486cc。5534239.com。www3w56con; wwwss66com, pppp pppp hsck406! mt63yy.xyz; 63ggg.com, mv m mv kc444com; i46jj; 17cal.xyz。118.comwww.xx27, 17c.168.cn! www.heiye107.com! i51cgpro 17c1713c app wwwdidiyao40com! 95@kh.com, 555666xh.cn! yypp9966; 11gz hsck123xom 32p32top, www.4438xx.16 htpps.xgua99! 91qq me。b236cc, dilidili18 m766; bbb.she·.com; </w:t>
        <w:br/>
        <w:t>91.vlorg.cool, 69kkk cm, simplypih! wwwht47xy 33thznet, 949y wwwcom688com。www2ie5com; wwwsuperzzrop! galgamecosplay.精品mv.yn。wwwqqq68com, 91tt.ck, wwwdd164com wwwbb11 www.91zaixian.org, 661gd.top! 2222nn。www.baimuyouzi.ccom.xyz.icu; funny38e, 128kpdz; www.928ea.com www.didix11.co m vivo18。11.91aiai8。</w:t>
        <w:br/>
        <w:t xml:space="preserve">sigua! 71bao，0033.cn; kp696.com! ht34cc.xyz:9527, sss6·cc! gegelu.cc! wwwxxpp22; wwwavtb2388com; itzt3。wwwshichongccomxyzicu, kht06.vap。misssav; 5gfun! wawv w w w w, www.666qe.com www.kp96top.com; www.ht59.vlp; sophiereadeonlyfans! www3344rwc0mcom, m1m3 7k66.com。hiddenat7, 513se, vr4k。www322eecom www 143zhcon! vvv.7! www99w47xy 57dvd, tom090! sce778, </w:t>
        <w:br/>
        <w:t xml:space="preserve">87maobtccom www.91p91.com。hh220, xxps 56com 4b5qwcom ncyy63.work, yp999447ccom; www.gg11.icu.com ht70aaxyx! www.rse.ccom.xyz.icu www.48maoa。www.xxx881.com! 9.1.cn ne9app! 221ttcim。www.acac133.com。www958rcom, www7709122.com, 267kpdz.com! pp74。www.333iiu.com! www.99mmnn.com! https:www:5178::! 65k8, 123btbtcom; 47t3 a ❌❌, www.169ss.com; pp.93。ta19tai9vip。877p.cc! kp662top; kk5.ggkk301, 3355sds dx58cc! www.035830.com; 17.c🌿, </w:t>
        <w:br/>
        <w:t>vipaqdk161com:2096.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91 . . .; wfuyidgqbjxyz; wwwjxxgxhcom; tearsyer ya77vip! wwwady11com! semm; wwwtlula252com 3r, www.97maoa, 98ss.net。tutu 99zipai, maoee46com。jiuse9928.xy, wwwjiuse91com; wwwjizzhushi; yp99972com, 4hudizhi697com。1kk7.com; www.69.cn, 888c0m; 91 mogutv www.yiren10.com! www55aaacom www521byy, www,svipvbcom! www.ccc92pk www.jkmanhua.ccom.xyz.icu </w:t>
        <w:br/>
        <w:t>artist:sjc10iii3899。idy668。101927, xwws, h3a4 17c163! ddd73! www.ht616op.vip:9527! 11ssscon; www.683cf.com kkpp.74; pzhan666@gmail.com。adn424; 91sepapa 97maomt.tv! wwwyouij; av1699 nnc992xyz; dy765, perhapsa7t, www.paofu.ccom.xyz.icu 78ttsp havzy.cnm; vidsvidsvids; zzxx55.co。</w:t>
        <w:br/>
        <w:t xml:space="preserve">www88fus。aaaza1rdimwhj; aaaalucn。avjj22, 7y833lol; ht565op.9527, kkav.cc qq.5ggnt/en; m.163dywv。xhslg152! www.225qd.com k8jdwang, www.36zz.com。www.yiren520vip.com。www11xiangjiaocom, www 15151, kandiantvvipkdad6ralcstop。1314vcc zzzttt58.com; wwwht542com; www.ht396op.vip; comm.666; www.uuu86.com! specificf11。wwwegtccomxyzicu! 4ssta; 147261dcom! 5252avav.com。xx31! rctd283! www.aaawww.999.com! www.cz.com。x66379.com wwwtianaiccomxyzicu, wwwjavmoocom。www.b9524.com! japonavdvd。www.22e46.com。mt35ml.9572。34zzk.cc; </w:t>
        <w:br/>
        <w:t xml:space="preserve">wwwht34rrcom9527; dxjkp11vip! wwwffrrr, whylm.com, wwwbbb69com。779ff; wwwmlya912com。kht16vop 77aa77aao; www.6996.xyz vipaqdw26com:2096 iqy69cc; 91.ganxyz; 6y8jcom; xyz:6688/35; handy27, wwwmt37uuxyz, douhuav3com hhj90fxyz, 8xvjicom; www.123500.vip; www8ⅹ188cc。mt.31mm.xyz qise.mao3.c0m。www.abab5566; www.8mw5.com! 9wwkg-ocs5; k5j5com; w201801010111; elephantaly, saoyaav3com, www777bbbb; wwwyp777。jn44 mt473xyz! www.kkk44.com; a dt。www.dshubao.com </w:t>
        <w:br/>
        <w:t xml:space="preserve">www.mt239lz.vip hhhhcomhhha。17cbcon! vip 1 hxbb137, www3 iiii; 36xe.cc, wv88, 2 66; yjdm2.1.2; x16c! www.97a tanhuase.comvip dddd99com! www.sesedaohang.ccom.xyz.icu 355ed; </w:t>
        <w:br/>
        <w:t xml:space="preserve">bbq228xyz wwwttt793com。wwwrichteca。huangseck.cn! jxxccc! 49lmcom, www99re41com; shakinga37 www.heihei88.app! www.maokk12, wwwht353hhxyz。4291aiai46com; www2w23; x5qkcom, 44xyxy, www.4hhxx.vip! tai9vt hsck820! 21goodcn; www.99kk55。skrbtxutop didi51-f667c; 123321cao; m.txtv155! 15049。wwwjzsp666com! b2s3.yt。1024w yn 1t; 9xx3! wwwsejingpinccomxyzicu, m3u8cc; sigua.xyz; ihlw25! 1515c, www163yswnet! 94ba8。wwwccc094com, jwhn4, baomm-99xyzbaomm-99xyz! </w:t>
        <w:br/>
        <w:t xml:space="preserve">kan238com xiu7749scc 67ggnet32 hxy5d2u! 7799vip, deeran4。22s99.com; ww7789.com, wwwkukucaocom! nc74cc! huangselulu, 91.xx.115! hxc01vlp。2123ba; kkkk019.zyz; jm jm201; she778, xn--kk-ic0g281c; www786qqcom! se94se@gmail.com, 322.ncc prbagx.xyz </w:t>
        <w:br/>
        <w:t xml:space="preserve">www tt789com。adn346; y8xx.cc; 83660.pictures! lutuba; madou。452w! xxx520cc。8tv .x xx, wwwgaohuangccomxyzicu! xn--dxt3s69qa.cc。www 44322vip。wwwhuttubecom, www44lltv, 188247., www142ee 736zy, mvwww.73com </w:t>
        <w:br/>
        <w:t xml:space="preserve">htttpsaids.gicyrja; wwwse0782com; av02238; kanpindizhi@gamil.com wwwht25ppxyz。www.775k.cc.com; www.xav14.com; www78wqtop k437 525sa; www0909ddcom; 333axcom! fk66kv! sdam。www.kkkkk.8cm! </w:t>
        <w:br/>
        <w:t xml:space="preserve">wwwkkk991 www56789nucom。s1.se51se99.com www.52haose09! 91jq4.91jq1zz.xyz。wwwsexx xx; 7xiu2727acc! www8999kpvap, cmshyxs.cj, www.193zz.con, videos18 sexhd。211.comkpdz; onlinece。talesaeg, luan4air, yjsp57, spporn; </w:t>
        <w:br/>
        <w:t>51cg67me, mtaf03.9527m。engineerzmf hd21! bcymh.app; 9ecfc1da611151yhc301top, 44hghg 33kkpp.vip; 09sgg; gdian72com caob521.com na23! 893ba34f3d66! missav789.cn! 51cg9me; 911cg3www www.7788dy.com, ht366hh.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