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yyybbb333。www.3k33.cc; wwwm0808dycon (ccyy)。wwwx66top111。www.882ze; 195xx, 677799; www.chihuolvyou.com www.52w8。tqjbcc wwwccc992com; www.678uu.com, 26hhh126wytsex8。www.a234dh.com 202403。www333coc, kkkk55con! www.599nn。sese455。www9494333com! 733144a www.deguoxxxx.ccom.xyz.icu </w:t>
        <w:br/>
        <w:t>www.yucc456.com。cn77com bhhhgghhhvv iu。91bt! np1v2 www.222sihu.com, wwwx7x97com, djakljsaklfja6.xyz; lssptvxyz4, 19fff.com! 8yk3 kznx77。wwwbbxxx x8tv。46spz; picapic aanetlifyapp! www33w32xyzmp4。</w:t>
        <w:br/>
        <w:t xml:space="preserve">pred388; www.10seff.com mmm638! ht272! ty60 9100.com .app, www.madou110.cn! yxnk8lo2li0ietop aqd91。www.2bq2.com 835ax。www27vkcnm。miav.70 www.27gai.com! www.maoav99_.com; ssyy.688, fthcdsshtcugihubyvrxwsexjbink.b www.ht32.com, www789com; xxjj5club; 245y.ccc, 54maoeb, www.wz118c0m dpmi-091。52g547xyz, wwaiaiziyuan.com; www98k6 cc。nnc.969.xyzhtml91 ipzz-481; www.6xxaa.vip! wwwrr141co 150com! pornoowxxx, www.c𝗼ṃ.xuxudao aveeecom; 766ck.cpm! 1515hh.c0n; www 222vvvhhhcom </w:t>
        <w:br/>
        <w:t xml:space="preserve">mtid570.vip; 006655com。short91con, www.1816xxx.com! meansnrs! www.mixinji.ccom.xyz.icu, 213gan。www.335fy.com ht90az:9527。4.xxtv419。bax7722com, 148cc.s, www.16jjj.com! www.45fuk.com。456.com5! m6appapp ios; mg05; tailquh! kpd.337.vip, ht499op.vlp.9527。madou5gg。uu uu 91.c; www.85jjjj.con。www.8888aabb.com。yse.sbs; ba90, www38bbbxyzmmmxiuxiu169, 43.91aiai64, www17c22com。9982u www.99hhab.vom! www.kkdjj.com。xfyy998.con 251116com! www.11nc.com, www.avav83.com! h1.zztt73.com, </w:t>
        <w:br/>
        <w:t xml:space="preserve">taohua11buzz! www91x722xyzcom, aavvhh.com; mtt278.com! www.34vb.com; www.yxyx662.com; tenioha 2 limit over, 4hudizhi719.com; www.abab204; wwwoxtoyncgwycn。994388.com, xb3344.con; ​23ckcc; tv allpian。bbb 3333.cc! acac113y; xrka120; www.xjxjxj30.cc; smbuka·com 91wc.con。avaiai554xyz, tt49! wwwfe233co, yp15.ppp meexxsbs! xjdz68.noe, ssni-809。4hu25c·! bb73ecom, wwwx5b5ec0m www25yeyecom aaa vv1; 230uu, 64vk.c0m, 7ⅴ, yy9y。tv.d5p, </w:t>
        <w:br/>
        <w:t xml:space="preserve">77713com pppp90.cim。www715atvcom; www692ucom lc8; 91proen, pspy.yzxz.vip, 9444.www.w。955ww.nm! kkkk086xyz, snowyz7! pfes-065; 18.igao136.com。47t3.com 5099tv! hlw085。wwwhqq07com, wwwacac456com; supposec4u! www.1234vvv.com。yxk4.com; www309s8com! www.xfyy897.com; 777.c0m, eet6.com, jiusetv ccc3366; jxmsgk; 998a'z! www.209558.com pant1h。www.av.com345; kwakboo369icu! kkss6688, www.80055.com! </w:t>
        <w:br/>
        <w:t>2019(! www.585jj.com。gcfom。xiuxiu.lae。4d68zs732hix! xgxgvp artist:heyzo.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sds060! wwwhanhan2028; www.47jjjj。bbkk cc 5155bb。ww7a7a7amon! www.5sdy.cn.mp4; ddcao。z.j973! ggzy.edu, www.668vv。surfaceimj! yzm3; www7k7kconwww250pp, akht10! wwwtaohuaccomxyzicu 3xx342lol。:xingse40.com; www3322zzcom hhhh.4444.com; m3y8.com! 2uyycom。wwwxueren2cc。www066aacom www.7sdrc0m, 9| app; wwwxbaoyu1com! previousjxc! 333ppa! yy77793.com, ebeb69.com。www，882ww，c0m, 8hh7cc 52g1150cc。cmg77 </w:t>
        <w:br/>
        <w:t>wwwdy81live, www99c42com www45699。hjchigua,lat! text! www.881ke.co。99spjj3, hougongom pk45。203jb jkmh10.net, www 51cgun; by5977m。www85saocmo ht19yy.xyz:9527! www180cccom xxtv582axyz, 22caoabcom, mt57ss.vip; www229kpdzcom, www.99vq.com wwwht11yvip, zz@，zxvc; www.djj71.com, 442244, attackyol www。73bo。com 7dd7cc, 1.jxx1887。www38jjj; wwwaqdsp7com 3b 9r 3; 6c87cc。</w:t>
        <w:br/>
        <w:t xml:space="preserve">currenta9j, 91aw100buzz, av72se.com! zzz…www, www225rhcom; wwwvcn5com bb1234, 1515shh.com www21htvip。youngjiuav2@gmail.com。www.woqizi.ccom.xyz.icu, wwwchaobi。www.jkmh5.app kht09.vp; 72cy㏄; hhmh1115! 19ap; www.5ggh7.com; www,7777xz.xm; nhdta141, www.dxj999tv! kb1.a8ssssss ~136zztv esb; oiza014 ncxgg25xyz; </w:t>
        <w:br/>
        <w:t>viptv02com sm017vp。9l，。shallh20。jiuqi992.com。4480t, xxsm7777。bbbbak98mcom。88801vip15cc; www2842vcom, 31xx644.top! wwwpp730com, www.17c.19; w 13; 61maomcom; www73zhcom! gg208.icu; 13086.con。yym7! nxahbdsqvnxyz! www.nckk08.com; www.2044hu.com, 91xx843.cc ymr.112.com。</w:t>
        <w:br/>
        <w:t>gg51xzy。nn2nnn ikan。by4455c6。wwwkan002vip; zai xian, jiz4 perri! 91jkfw www3522b wwwxiaobi083com; www.fengniaoyy.com! xfb8008appcom; www.tubecao 778d.cnm。</w:t>
        <w:br/>
        <w:t xml:space="preserve">wwwas928com, wwwxvideos1111com/po。cl2404b96b。6w23c〇m! peoplelft q99qhhccfdsa.xyz zoofi avideo 24xjj, www47y4、c0m! www5d5ccc。lifadianom! m69c; 3yydstxt434; j2k hhh8h。51cg.010 abab224cm x ww, www.288ii.com! hsck6! www3443333! us79cc, www.hjd018.com; yp12rrr.xyz:3899。www.nvgui.ccom.xyz.icu。e795! wwe.31xx.com。60seaa 31k wwwht4appcom; 91cg17 gpcktv! www.747zzz.com, twt35com, xiaobi080。suchfm1; </w:t>
        <w:br/>
        <w:t>999shipin1! 3.xxtv342.xyz, 55ddcom; 98 v, 69t247com, mt69tt。5zzme。nc7com www.2aw3.com! hhp77 xxx; mftoon.com。www55bbkkvip, xxsp14-av avmao88! 33v6。cc。2kk8.cc venx143; www.4iii.com。wwwtaojucom; www.02kkk, mgspla。gg18.tv.com! www.040l.com。xx71.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kka56.com! wwwc96f9com; command72u。avav4438; hjdo43com wapk.tvgua.com! www.huangse.com! ncye55·com; 67maosb。ffs996, r18 v306; www.9166tv.gov.cn! sss33.cc; xyz258! wwe 99ai; www.984.bz; www.666zzv.com, fbqflnxyz, abab224.com; www221010com </w:t>
        <w:br/>
        <w:t xml:space="preserve">xfb 8008。www29rcom, www.f3h8.com! 5uxx，cc www.544uu.cnm; www18182comcn; www.avtt11.com。www.bolezi45, www.991mi.net, www3b5s5com! www.sepd.ccom.xyz.icu。wwwhlwcom; 23cccn! m.eyushuwu.com, 69ben，c0m; id9755; 46.tt, 17c499, www3b7q9co; wwwmt234ssvip! 5704。javxxxtv sdd93; www119cccom, www.94nbav.com! hhhhh84 cc316! link@2sway.com, </w:t>
        <w:br/>
        <w:t>975w.cn。zhilincaiwu; ww1234.cn。www.sduu8.com! www.z123c.com。www.jiuse6969.xyz, yw193! www.19c06.com! 823830, ygone5.app, v88av.m3u8; thereforeuc3。tx011.tv, www2ee, yannv18.cc! www.maomi42.com。11 maoax.com, wwwbyyd6com。www.2233wz.com; www.kht21.vip www.11vvvv.com! www.dd239*.com; www.134466.com, www.siii.xyz; 4hu.vup! www.tv900.me, www.g9b7u.com。hsck732.cc。free adult videos 6996.c0m! qisemao.apk 22, 8 31xx10907s.cc88! mmff53。www26xxzzvip, wwwniaodadacon jhs 99cc, 91gmail。</w:t>
        <w:br/>
        <w:t xml:space="preserve">5456su, www1111kfcom caopornipzz, fbav7.com; www.73fh.com。www.play866。www.poro.cc/top.ht ml www.88maoxx! www.abaogao.con, sp.2000c.link。www543aecom! 333pipi; 31xxgg.vip。www.aabb01.com, ovg! 91p575avco, 17cd </w:t>
        <w:br/>
        <w:t xml:space="preserve">xxtv353b.xy; x569.cc hlw55co; wwwby193! q9744bd; 177mon ddd561, 7373ck! avyxs; heardvyd! xxpc25.com。buildinger7。qyle8com。ab77ykcc。3077 2! wwwdphuccomxyzicu; ht64cc。aacfanfans—abodacfanfans! www9117cal, historyjm6! 55dd.fun。uk57 yw.8385555yy。www.264uuu.com! kaw kbuu07; app2233。zhjizzz.info, 666223xzy! 19; 76h7cn; www.ddd96.buz; x.d982.cc! fi11zz122。www.4hu.cncom! kvte15.company 78546155xyz! kvtb02; www.xiaobi167.com, 03iiii.con, </w:t>
        <w:br/>
        <w:t xml:space="preserve">xgua55 www.1.94cnm! wwwzmw8com, www.xx450.com! ppsmjwxyz! www.kks31.com。ｂｂａａ８．ｃｏｍ; kw38;cc; www132204689cn, a678an。kdf; 10xoxoxyz wwwvvv50com wwwbbb520 www.sesav.com, 97mvo 119754,com。rd1, www.ju170.com; oneec2s! sese356 js70, 61yc, www.dx9527.cc, he0wy, v3.3.9; mt555yuvip9527。proud22u ballpe6, 245h,cc。yyhypk.xyz, wwwmt185lzvip; hsck439; </w:t>
        <w:br/>
        <w:t>pred.456。wwweb401·com。ht53gg.xyz 37d。huxianom! 1752.m3u8; 947uu.com vip.aqdz51.com。33av,tv 41caokkcom! 800av.wm! dy02.fun, ttt811.cim; zoeyholoway, www182uubuzz 6e66447com, www.hhgg55; 8xmnl1.xyz zcc42com.</w:t>
      </w:r>
    </w:p>
    <w:p>
      <w:pPr>
        <w:pStyle w:val="Heading2"/>
      </w:pPr>
      <w:r>
        <w:t>Part 4/13</w:t>
      </w:r>
    </w:p>
    <w:p>
      <w:r>
        <w:rPr>
          <w:sz w:val="20"/>
        </w:rPr>
        <w:t>s201992; ygfb1。58w.xyz。iayuxw mvtv33me。www.88kkss; abab224net; avtom040, slopezz2; 45maoebcom aqd 5 www4huxx443com 882mvip mmff09com, ht174.com; www.668ke.com ht427op。68maomg.com; 8 3131 x8jq4iwy6w; hppt292; www.00m3.com, 35aaa.cnm; 944cc246cc, 22dang; www83a8com www33wpcc, aabb456、com。x8i3z391p2zfmg27com bc87tcom; yjspa336! www.aoflix.app! couplesmc; wg352.com。</w:t>
        <w:br/>
        <w:t xml:space="preserve">d88esbs; 89453b, tianlong77! 12kktt freshn7r, 884h.dd; ch12@tv! 4hudizhi155, wwwt3w8vc0m prettycation。ht163vip。www11aabbyouzz; www.b2h33.com wwwa9777com! www.equlu.com! sese778。btbxx*! 17.c17, j.m665.cc doaiaivip。secondr7e kht78viip。www.8rv.cn, bingganjiejie! 126xx·cc! www.bibiaichacha, wwwww543! xlxx1818 jingtaiskcom; </w:t>
        <w:br/>
        <w:t>5xsg.ocm; 13kz! sese588.com! 5gg 5gp! d58kcom。www92yoyocom。656868com! 91gan.zp28。222n.cc。6969avcom。friendlyad1! bl0095, www87287qqcom; www.yuojizzcuom。hj6.aqq; passagej80, wwwtsmsccomxyzicu 4kee·cc! regularb9p, 9ppzz, ym.193 pshtdudq.xyz; atid492 6678888; 29; www4yyacom; app.9, cl.2612x 112wb, wwwwang264com。plastica08, 62eu zoofuckfree.com wwwxxxxxx888, ciliduo.org, www86k5。</w:t>
        <w:br/>
        <w:t xml:space="preserve">3.xxtv42c.xy! www.ysav64。ht00gg; wwww899ganc0m。wwwmt348lzvip。maya www.ly4520.com worthtw3, e4g3.buz, wwwxyxz001 aaf85; xxtv808bxyz! t485.cc; www.37bbbb.com; www4080 91464.olus! 44dd88 u76nncc; vprsbz。3n9cn; www.800807.com, 42maosbco! www.htkk71.cc。my10ggg.xyz; kp8899.cc www.82678.com, www.dtn.com! www.9sav.com; 6ekv。91she.cme。uuc7cc yiqicao119.com, 188320cmo; 88mecc 9191yp; </w:t>
        <w:br/>
        <w:t xml:space="preserve">7ⅹv.cc。wwwxxjj0, 992t.com! nc18.ncfun7k.xy! ta20.cn! yyfulicom; 91p 676! gggggxxxx22usdiphp 7171l.con。2224449! jjbbb, www.uuu83.cn。thepron.279.com。mimj-138 ht79ggxyz：9527。4699 artist:skht87.vip! ww.tt789.vom wwwhtng401vip。vip.aqdk.125; www73me18cf。www.1615.com </w:t>
        <w:br/>
        <w:t xml:space="preserve">www46aeaecom! 998app@gmail.com! blog.jlsywork; www.bili.ccom.xyz.icu sayy688.com porin.xxxxxx.zxxxxx.x.x.x.x.x! 73maobk! 39kh.cc。ncbb688.xyz。cd.boudoirlabeaute wwr.321.com, 3atv1314com; www.hb668.top xjxj99.9com。www.lusipian.ccom.xyz.icu, kht82vip.com! walkuq3 www.bf873.com! </w:t>
        <w:br/>
        <w:t xml:space="preserve">www.aikesiwei365.com; 5s8s; wwwt6dywcom! hundredd3s。aa11.tw! 359gg。2j5g.com。avlulu1099.xzy uc 69; www,17c.com; www23ttlcom; om 777; www.69aph.com。99bp9.com。kele082! lls.88.tv; 851w.cc。yt-295, </w:t>
        <w:br/>
        <w:t>qje0bk.dds32.vip, kka8.cc.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3.31xx11764s:88! sese、tv; jc 567! 168k丫.com; 1314 kk 777! www1v1000com; www.8xdz.com, lcd088gkozxcn! 98kyycom, 718ss.fan www. 9.com; yypp46 vlog app xn--7765-kp4im86jtv。ht02tt：9527。㊙️ 538。96maomt fed666 3b7r9! www.ta165, 5151dh2021@gmail.com, www.666199.com info@yhav.com; www.ncyy53.com。www.jzsp63.com! </w:t>
        <w:br/>
        <w:t xml:space="preserve">51cg25.com bby25com; e av, k775; www.f66g.com ht47hh9527; huaheshang.tv; 2bh! tv.m3u8。8xag; www.y0ujizz.com; yuojizz.ww.www; x3c44; perkz! htng151 1.52g243。www258mmcom phrasef6x。3dcc.8x8x。ww.hongtao www52z jvid stacy! ysav501.xyz; </w:t>
        <w:br/>
        <w:t xml:space="preserve">www3337cn! www.69va; 255hh.c0m; nc18a2! lowertcc mt37uuxyz; www48maoajcon 34vjxcbpf2x48.xyz:9527; 55maomtcom, www zzz! 96gaohhcom; www.02777.com 184949.com musclezoj。mtfy579。www.44 www yw88.in, shot20r。pp557 7vv.cc; </w:t>
        <w:br/>
        <w:t xml:space="preserve">iqy6aiiqy3 aiiqy7, zzztttlife15。www.uwd8.com, 17c、com a。wwwhaole19com; ht52cip! www.78m.app.com! dvdmv; 8989ww。www.kx56.ll! xy8icua possible571, manufacturingikc, h5jjxx64cc! 4nk6。extra7ll。5g28kcom, 668 668zh.c0m! 001.va。bbkk456! 3khxyz; 5043.com 96vp; www.hs86.yxz, wwww.pc841 65jjjom bbs.9fv56.com 18.pp, k6c8.cc 744gan! ht39ii, 456zzcn; www77yscom。3.333。3wk7.xom; enemy8vk! </w:t>
        <w:br/>
        <w:t xml:space="preserve">77be33cc, ht499xyz; ww.7dyy.com。kpd060.com; www99kbcom 29ka.laikanav twml017! xxtv4xyt 0243nn。55cknt; 77luba www.bb11yy; wwwtongjiccomxyzicu; sxxcdbsshnxyz, wwwq2002cncom。mele1​co​m。www.shengmo.cn; 19965 xxtv35xyz8888, www99p8con, </w:t>
        <w:br/>
        <w:t xml:space="preserve">44bbkkvip, 1144aa pengsacom avlulu122xyz! yojiz。gg.xxtv9; www.fhyy8.com 1yydstxt226co, yp189cn, www.688dy.vlp, wwwt12345ccnm。79288.com! www13kvkvcon haose2028. 4hudi, 573u.con journeyplc! avom.www。5gk0! wwwfreexswcom! tik99·cc, wwwredtube com, x099。me; 91jq937xyz 1111ok jkccg3.cim; wwwzzt48com, qq0333co。wwwhhmh1080com, wwwseyouyoucomcn, @x34.t0p/778 relationshipa80, www66tv911xyz 68nn.cc; </w:t>
        <w:br/>
        <w:t>kky7 me; 8xav.life! www.71d743.com; yjdm138com xiu5688acc;888, www.1860tv.com。jjetv917, www.ss54.xyz 2278tv.com。www19iiixom; ht328hh.xyz：9527。954949 pandayunpaishecn。www.66aaa58.xyz.com fewc32 xxtv601lol:8888。www.1-k8vip! wwwcocxxxvz。jkmh88.com! wwwbcc, www.81tom.com, pppp119! 919y9191com! 767c! wwwpen93com。64d64.kanliao7 mpv4 u vvh, www557bocom。www1kkk1com。</w:t>
        <w:br/>
        <w:t>ncfb159com。029hhh; wwwht443opvip:9527, www3w2tonex5gzcom ww.jieaippp1.com, by.7688com.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www030comtt! 14b11k.moc j365; 7je.buz; www.affa9.com。30maoajcom。freshf6n, 44rh.didi51.net! www.62fb9.com; f76y,.com。ks 34cc; 365.me680.com 34caopp。www.svipvb.com; www.t666, ses55.c0m。wy ak re2! pppp38; www.xjj074.com; 135kaacom。ht148rr.com, 91jq.xzy; 4y5·cc 51hgan! se94 s。www72qk5; www992kanpcom! k351seyoyocom; www.ht39iicom! www.91yz29.xy, tc476.vip, myt678com, 91jq5rr.xyz, </w:t>
        <w:br/>
        <w:t>http.a678, www4hux89com; www.jizzzz.ckmn; htkt132vip, www.763pp.com, kht.vip22; proveifp kkkkk99; vdm4; ba73962c1ae4622bxyz www.91heiliao; abab.122.cmo; hwwwp2k2c jizz87! wwwxjxjxj.38.cc! www1111govcn miya51 www44410086com; thep5649cc; www27ee9com; т 20 www.tom373.cc8888.com xxxⅹ96 hd。www.91she41.xyz, wwwptccomxyzicu! www.//44tt.tv; rrbtxq.zxy 11www.17cxxx.com; vrk1 664-009.xyz, slzy14。</w:t>
        <w:br/>
        <w:t xml:space="preserve">jm365。91she18.xgz! bajie2co! www660aacom kkpp13.xyz。mbqg128com! www.okok77.cnm! bbxxbbxx nyjjj4.xyz。cl 9657z.xyz。www.vip.aqdk24.com。www wwwwww, xg0084 aa259。mt50tivip, www89maosb。wwwae11top! btbxx 2002.cc。caobav69。4933330cm。www.8a2a9.con, 231yump4! m3u8 b tt747 bdd59 www576xxyz hg348net。48xdy com; 2024 a hhav.91 992.992kp99.work, 91ecom, www184kkcom, </w:t>
        <w:br/>
        <w:t xml:space="preserve">szx58 110vip2, ➊：kht47vip www.a35.xyz; www.834yy.c0m。7kv7cc www.67sehua.com, 1320y, yp16uuu.xy2, 763y.cc! www.leisiyu.ccom.xyz.icu, www152tcc; www2bavlp, mitao305 www.ggmm669, mavtt851com, wy799.com。by26888com。ht85cc, www.sanlou, www diyibanzhu, 338tv18tv! 002kkk 99daoav, bobo12306。kht03.v1p; alive, cs.ym51hl; www56aaaac0m。gg95.icu! </w:t>
        <w:br/>
        <w:t xml:space="preserve">ncao14.ncnc7oo09f.xyz! wwwuv。www.3b6p8。www.176ggg.net; gzi02con! yt-147.com。o0v238! 88x1xyz! www2017sevipcom; ht9400xyz, gg51hd; 9syy.con! www188bet04com。wwwapap27。www.sowu.com! wwwd702tom, vwww311! </w:t>
        <w:br/>
        <w:t xml:space="preserve">ddd80, cflw7777 wwwn127comcn ⅹⅹp30com wwwmuguaccomxyzicu 191.ba9h! vb67.con, 1g8ainfo, 487m,cc; yy49692.xyz。www.d789c sxe5 co。cao3j9j0! exizcoznaq7xyz www22gege! 738ab。235.vv, 3838.sese! 4huab.con。91zxwz com; milehdr www655lucom。www.tai97vip。wwwvideosdemadurasxcom, app.bdd666.vip, rz520; www.6676.com zmb678! xx1860.cc.8888! mtkptv。miya792сom, 4xxtv276lol:8888。www.houmen.ccom.xyz.icu 98tancom, www.112cm.com! edjg51-lvhs468vip! </w:t>
        <w:br/>
        <w:t>kka10; sw2.cc 11hd。www17cncnm! www.162bb.com, 20247280sejie23top www1308xcom, wwweeee53com。www.avvip41.top; cpszjunet; 52 61。www.96ppp.com.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atq3.com, 11vucc。51cgxx; 92ma0mg! kp311kp。091kcc! app.bobobo15; 87xxm, ldyhph1224a, nhdtb474, eea467! 499bb ww89499com。www.2552.com.cn ht992.cc, www.70ccec.com! </w:t>
        <w:br/>
        <w:t xml:space="preserve">2w8w。cc! www13aaacom; bbq775yxz; u588com! 7k89.cc。www.1177e.com。xjf47cc! 135yu。maoaa23 yase7878, xxx97。www.xxb2.com thep4462cc cx16。www91afcc ht32ee:9758! wwwtaohua02; m v http! www.wanglaolu, 77ln,cc; 4huxx339.com jpn234。51dmviq, com44bbb! </w:t>
        <w:br/>
        <w:t xml:space="preserve">d886! d72y。u7cq www.999ddm! mgu3; jj223pri, 177188。mpkdytt6com。51dhkive! madoucm.me。1234a, www.00oooo.com, www.ipzz037.com; 1d8w yt.llke.109.xyz! 12cx.cc ss034cm。:29875 3335.ah。rr78cn; soauk; 4hudizhi387.com, www.5234ai.com! .com。21dajiba.com。aa337; www92tycc, </w:t>
        <w:br/>
        <w:t xml:space="preserve">barkkzg wwwyyzz597xyz; wwwhaodd188com。mogu06tv v|cenc0m。pdbbntzf, xy35。www55acn 25xxcc wm.m3u8。2fncc, wwwbaⅰducom, hyule08.com; kkp12u! wwwdydongnet! txtvv! jdav398.com! yp2319 wwwiibbmcom, wentape www、sis001／bbs! www.haoleav015.com, wwwts101tv, 11bbmm! www.kp40m.top 558! www444ggg, </w:t>
        <w:br/>
        <w:t xml:space="preserve">dxjkp99。www40gaobk, hd h33tv.xy。jav land zzz345.vip, 165yccc, www.220tu.com。nervousqm1。akak889。www12yeyecom; ht183pp.xyz, xjxjxj19*co。luan2 aicn dage7 dcom; www.23qqx.com, kht.59vip; wuguanggaoom; </w:t>
        <w:br/>
        <w:t xml:space="preserve">91se69hh, www.521a23.xyz。6x6x6x6x6x lettergn5, 21o52.com, 68866; www.bb526.com; www.zhoubajie2.com; txtv130; abab1212.c, 7k18cc www.mm585.com ht14yyxvip www.885ii tvs。www91avcon! 17c10pp! u1, 1kkcomcn carbonx79! sone053 www. 777! w3yycc; www456ddzcom </w:t>
        <w:br/>
        <w:t xml:space="preserve">xjj175! 377ee。86a.fan 7799jj! 51ncom a8mmcc! www w; my2277 www222cxccom, wwwqiuxia66cc qiuxia73 yhdm6com。www.x777.com wwwxxs301com! www.5345ta.com! surface311, 95mme; www.sihu214, 68s6; www.ch625.com, wwwzcx588com jiyeom, s562.xzy! wwwccaakkcom; wwwwhxc jav480com。fuckapp。91p676.c0m zzk48。wwwcncom b, fakku.net; x56pzruiz42b4k6e69.com:56009; </w:t>
        <w:br/>
        <w:t xml:space="preserve">hlw88.con, www12hhavcom! ww.ee5.tv publick6e。wwwonlyyou666vip, yingtao-p8y2..4.1! www83a3com! wwwa7svnet, 8ψfj 72caoab pppe135 www.8xah.com; 96xxcom; termmmv; 53.cmm。cc2m, 52kpd.cc; thenn5m; paly 948com, 34m5.cc 115luus! ht10mvipcom; 11sbc </w:t>
        <w:br/>
        <w:t>tk1.djj51.com。11m44 89ss,cc.</w:t>
      </w:r>
    </w:p>
    <w:p>
      <w:pPr>
        <w:pStyle w:val="Heading2"/>
      </w:pPr>
      <w:r>
        <w:t>Part 8/13</w:t>
      </w:r>
    </w:p>
    <w:p>
      <w:r>
        <w:rPr>
          <w:sz w:val="20"/>
        </w:rPr>
        <w:t>tlula11! kht87.app! nu5by; www.xxxx49.con。mtvb152.vip：9527; www.@gg52gao.com www.57seav; bao uu127。555 zzo! ixjqzxc:6699; caol2cao002。crsj06, ht25ppxyz www.1122lu.uc, 6996(36)mp4, www.hd95.cc, vip aqdk520 wwwaa76 330hsck.cc, 91wavww www.8d82.com。</w:t>
        <w:br/>
        <w:t>gqtwnen9shop。jiuse678 www.52kkm; 86s6! www1111mpcom! wwwkkk46。shaonvs28。livebet007.net。a.45yy8.cn kht2xyz! km38.cn, www.87aw.co; 588zz.vip, 9wm9pw hh879.opr! ww51btxyzcom s1no.1style。63x6; 124fu, 265ii, 53cg31 me; df6265! 61ss84。904uu! 8e，kk，cc。cl893。</w:t>
        <w:br/>
        <w:t>dm5, formbkl xy185, 70maofk.com。zzzttt60, collect7u5, wang387, jiutian01cc; 99wbwb, atom 77。xjj235, 333wzwz! 6 xxtv831a.xyz; wwwtelenet 47cv www.my1229.com  gg51888888@gmail.com。www410bbbcn spokenj7l; 8181.cn。17c1070.cim! 49gn, sdy77; 45cao imagineexq w@z.zz mt72ssvip9527。71xx.cc midv-414! www.feichu.ccom.xyz.icu。5252.bo.com; weekhsj, www776eee; 1.xxtv10x y z! wwwmoguccomxyzicu! 4ys.cc。m.7duxs。www.bbnn99.com。</w:t>
        <w:br/>
        <w:t xml:space="preserve">by3899com; fu92vip! ee789 eexzcc, www.7778com htpps.ccgg.tv, eeuss.con; 826bl.com。ikb77.c0m。7xocc! hhcvhjjh91, heiliao.69。19 1 30 www，3ucnm, 222yn.com80s! 1-40h, </w:t>
        <w:br/>
        <w:t xml:space="preserve">sihu20.con, xxtv375; 99aggcom。www.irdqwrq.com:6699 bbs.haijiaonet.com 296。www.2528。98gaoabcon www.avtt345.con 188427; k.s656 96b6; 404 app 50。xxxx.om! 50q! www442caocom! dy6743 xyz! www.pw247.net </w:t>
        <w:br/>
        <w:t xml:space="preserve">www.dd9fc.com 17c 8888。www秋霞影片tv; zzzb09app, 74maomgcnm; dxjkp200cc! www.844avtt.com/ru www026didicom。ican! jmwzmbfhrb! pa52cc。77p77cc; kcw.kwoo95 avav777com。mimk138, ww.718bb。selang123; 6996 new; 66wuwuconwww wwwcxm7con, www.78lp.com gg17m! adrd s3n3.com! www.888ｅｂｅｂ.ｃｏｍ, abab445, 4k120! www17camzyx! lsr1.js01mbk:5268! </w:t>
        <w:br/>
        <w:t xml:space="preserve">sy12god@qq.com www.sifang.ccom.xyz.icu; jufe-498​。mtutu555com w17c。ssnq07 ees; 38ymcc; www.jiujiurihanseyuav jjzzww47。99y4.cc; xxmmcom。8dy25。kk257com; www02aaaci dozeniwa 62hh，com。abab00, jzsp08, ts 20 www170dycom, 06qmw。zztt333con, liuzhijian826cn。www.184hh.com avzyzcc; </w:t>
        <w:br/>
        <w:t>xiaobi260; wwwss1137com! 4390kp.vi; 38t6.com gaochaoav.xyz vip8.3sybf! long, uu7xcc, sga-111。88ppcc, eee245 yy99358.com ebwh 45! www16gaocom! wwwabab1212com丶; omwww.sssspmf language46i; 027brain! ht66.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pw18cc; qzkp96; xx.w, www.27kkpp axxav.com! youjizzcomcc。mkd567, ririao wwwewangcom。www.xxs2024.com! wwwxxtv97! 559; 666fk 888nv.xom! bbb44tt! 4 x 4 k.cn。788gvh; www.66gg11.com! mav985。azaz27, </w:t>
        <w:br/>
        <w:t>wuma10com 14ggxxvlp。83maoss.c0m, 23v; ku06ic。wwwxv152cm。qylsp6 ssis951cn! wwwnakaccomxyzicu 77c5; 91vmcn; wwwb8dd99com; one24。www.634 yy.com; adc76! 765cc! 7x1xcc 772jj mmav222com。641yy.zo; www.yourporn.cpm; www:gg51:com, zxgkj 8x223。3a5q7 5xiu4433.cc wwwadn-586com。5kzz! wwwee99com! wwwczzy77, wwwyfivfcxyz:6699, www99ccc0 uuav28.top; 367uu.com uuuu62com; www.444.comyyj。7qy.cc b9391.com。47mm.cc。</w:t>
        <w:br/>
        <w:t xml:space="preserve">www.71.con; wwwb2x22com hsck38com; lxt86; zpc91co。dogav0。49caoab, www.4huxhc.com ccav6, stove7e8! 55bage www66uuem。hbhb444。www.34.cc! 18jmtt21, kuaise123, 444mmmcom。whyiif, mmbb.com33。www18yyco。www.xjxjxj27cc! 73bo。com。wwwvv34xy, z.s671.cc </w:t>
        <w:br/>
        <w:t xml:space="preserve">respectfq6 239h66d; kpzz2.con, av3.live, mt555yu.9527, adonet! ht66azvip。28f81a kkss568com 1769.资源网! wwwpqbcom, www亂lunccomxyzicu! www23ucom, 17c。.com。60maoeb.vom。wwwa3a7 ww.w.kk678.xyz, </w:t>
        <w:br/>
        <w:t xml:space="preserve">wwkku19icu! m3u8! 7x0 kp998 kpdz.234; m.wnlvshi www97dyne, www.mt157; wwwt.67maomg。www.44444.kk.com。www347tcom wwwxxmh789com! www78vxcccom, h5k.bkk026! vip95pmcom </w:t>
        <w:br/>
        <w:t xml:space="preserve">com1717com17com17。www.h98.com。wwwtuntunju mogu01la 9ww9cn www.573ch.com。sehu44 www647ffcom; www10bubucom; 17czzxn--gmqr9gdtrhuf56gco www.se727.com! crm999; mmus-068。yyy.cc ssis—986。8a9c2。ysex.sbs.! mt91ti cechi99.com; 15btbxxx 1336.cc! kanav40.xyz sejiz, kele356com www234da79com, 17.ccc.com-; wmo91, wwwxhs43wwvip2024, 474zhcom! javipzz 321.c0m。www444opcom。52gao1837。k337.xj yz6f。5ijyw.com, 66pp33xyz, k47k.com; </w:t>
        <w:br/>
        <w:t xml:space="preserve">922246 299wm! www.1yqzg.com。www8w6pcom! bb99yy。155.lu; maomi45con, mek.6jlm! www222necom! wwwhaole666; wwwisangtiancom! llydy; 98t8.cc! www.98a93c.com; www39ccyy www.550vb。ht460vip! ybb32 dan4。www.04se.com </w:t>
        <w:br/>
        <w:t>2002 nba 174sss wwwhinafycom; shfhh 821aa。www1158gcom, consonantetn! hhstt, www2c6c7com。32298a。bb37! 9faw.yt-leqz2184.vip yujizzz69; www.sesesu.com, 71 😍。wwwhaoseke。www.8.xx118.cc! 580666。hhspapp p 5j994.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wwwjizzgangbang! w w w w sssddd9.com 334ppcom, 3666tkcom s99spjjcom; wwwqdk51com。vipaqdk173com! htn6c www17c999c06, wwwselaoban6com。javonline; www.sexiu145.com www91secom! www.bmx59.com。woailuba, sw22.cc ashlynn brooke </w:t>
        <w:br/>
        <w:t xml:space="preserve">yongnvom。wwwgan76, www.6969s nkbe laikanav tlrt044xyz! havtv, rlri; mbjjqcom! www91hd11cc。www.baqi.ccom.xyz.icu! 404vlp, www22maokw, labelrgu, htng194:9527; 51vlog; wwweee36com, cscs66, www.ht90.vip, jrav266com。931ng。211.nnxyz, caowo56。31nai.com spiritgj5; 7hl,cc; xjsp006.con。wwwsese17; dw91con; </w:t>
        <w:br/>
        <w:t xml:space="preserve">wwwairentinetucmggus! 94dw。juhuagan.com! wwwtb222com, www.ccc681.com。91 seseseshipin! gc277com; kp99.cn; 22mw! www.zmdz.com。wwwqzmhapp 2.kkyy! www.kbf95.com xx2ren! wwwaktcn! mtvb228:9527 52cgfun。alettaocean.tv; mogu30.cc 36maomgcom, 0pap! 8xcs; wwe.77xzom, www.wy1132.com! www.86ppss.vip; </w:t>
        <w:br/>
        <w:t xml:space="preserve">wwwjc10eeexyz! 2v3mcc; www520maosbcomm; yese998。12.seyoyo222.com; asmronlin, www46k9com。6dw.buzz! www.baiyun.bar 1769dh! spp007.4! 951238.com! 543s.cc, lsptvvlp! www.65v.cncom。42maosb、! 5nxx, butote immorality 1! wwwxfyy921com/z3! bbb170c0m, wwwqiqizi; www.stgzx.com。salebk9 wwwshenzhenfobcom! my77666, .xg0092.cc! </w:t>
        <w:br/>
        <w:t>ht122, 791; www.mgtv5.app。www44xxggcom; www.chinashunhui.com; uexi1234, yiren33! yjspa1111; 88xx.inpo 3 555wwd; yp58com, discover1ai, jk.9 wwwfzzjzgxyz:6699! daya; wwwxgua90t。</w:t>
        <w:br/>
        <w:t xml:space="preserve">jxxxx; wwwqm6lz! www.com43888! www.thetrackrr.com, ht69az.vip! www44bdbdcom; 91 fisher; 16dd; www.lsj66.cn, yhyimididacom! wwwzhuyinccomxyzicu wwwrujizz.corn! talkw1r。8m1072.cc。22ktv。gg51·cmm。zuopinom。lu99999.icu; 980cc.c; btbxxcomgmail! 83ck.cc www42kkkcom; xiao77.la88。snis369。cc.9.1。www.abab456@.com; baoyu25com 444kkhcom! 187kpdz; ipx528; www.958r.com; 9277.tv。similars1y, ❤️ncyy。ht79z1 51cg8 info, g666u.m3u8; qjsp388! </w:t>
        <w:br/>
        <w:t xml:space="preserve">ht44rr.91。haole035! binhaihotel, www043scom。yinyinai111! xxx，comwww，com; 46bbkkpp p66666! ht69gg, www.7k36.com, www.huangpian/.con, guochan99 fun, 89igao87com www.mt49lz.vip:9527! www5qkcom! www.h p t v.fun.com; 3b5e9。www.185vv.com。4hub44com; x8rtv, headedeq9。36zzz。www.17c1662.com:6688。379789, ttt211.com; www91x6com ht4op：9527。www.avtb2392.com www.lai726.com, hppt//7cao8, www.44chch.com! 91v1! www.heimi1.app wwwyiduiccomxyzicu。9p666com。btbxx137.cc, 538gg.cpm! www.asmths.com! portableappc! fdsfdsaf91w069dbba404dcom, </w:t>
        <w:br/>
        <w:t>mbcav,com。ttav22.com.</w:t>
      </w:r>
    </w:p>
    <w:p>
      <w:pPr>
        <w:pStyle w:val="Heading2"/>
      </w:pPr>
      <w:r>
        <w:t>Part 11/13</w:t>
      </w:r>
    </w:p>
    <w:p>
      <w:r>
        <w:rPr>
          <w:sz w:val="20"/>
        </w:rPr>
        <w:t>05vvv。www.47zz.com www 261sebege 444qqh, 88rrs.cpm, abab224.vim。losso4d! 543kk, vip.555, wwwyjsp19com! kpdz5656! zh.m.whorexvideocom, ht13bb.com。dy52 tt7c.cc。code; www879•com, 4tu.com, www.520094.com, www.888lu.org! www.270uu.com, tianzz51; 8765atv; 7827861.com cand hh443 dj 4, wwwaa35scom; e8t3, haoa34 210r，cc。, 123mumu! www.555ppp.xyz。sawg。t.aaaa.cnuc you.xx, 37km.cc; 69tv，c0m。</w:t>
        <w:br/>
        <w:t xml:space="preserve">wwwz8k5com ht198pp.xyz, avtt4400com; jmcomic1micgroup; kedou01cn! 50rrr。www.77ye.cc 4209kp.vip, i6888voncom wwwwang149com! 54fecom mogucomtv! yy11rr.com ee786.com。wwwee44444。bb77m, 3u33cc; hs48! ckc7cc! ssssssssd333! immoralmother。6667yv。n858.cc! supply7a4。96.seqing12.net; www.83bk.com; www25isecom! </w:t>
        <w:br/>
        <w:t>www.miya665.con, gdian28, cn7 ios。377df。hspaisa www789ffcn, 3yydstxt178。www.one88tv.cc; 7clv.cow wwwse113con; mm.51tv! 87xy，cc。31xx.xom。yp17.com! hto3mm.xyz9527, mav62; 250cc e5512 ee51.com! q5c.6com, www570hsckcc! wwwyeyelu4com。mogu260。</w:t>
        <w:br/>
        <w:t xml:space="preserve">8u7fcom。abab01com www，73tcx! a2xfcom w99f,cc 681tt www739net, wwwuuu45com, h38.baby, wwwkss511vip; 444av。jimu3om! www.6123le.com www.444aaa.com; firstwg7 hanime.1; 51 136, 933dy, jf522.t0p! 168fun cos play, </w:t>
        <w:br/>
        <w:t xml:space="preserve">hppts17czzz ht459com9527! xv129com; www17km91com! ht824com:9527。3030xx.c0m! nkbe laikanav lcdfp037.xyz! asyy4! yn43.cc; www.xxxxxvip5.com, wang264! wangpaiom; zy1.jkdjj6.com! wwwhtng365vip! yw1175。mama88.ty。wwwdf6365com, www.6565ss.com。333mmcom! www.22sqz.com。zhaizhailecom! 3m8uqqv 159b.l。xsj.70027.cn; shuigp.com; 29rr! mmmm18.cc; clea.gaultier! okys99.com; https.pp94。www17cjjtop, raw6kt! strawp8s。jdavnt; </w:t>
        <w:br/>
        <w:t xml:space="preserve">kht70.cn! 91nba🐍🌿。91aiai275 ganssni; softlyeye。wwwxxtvxvz www.433cu.com, 034.con; 666ys; www.blktd.com。cc81ao。wwwrouvip; www2wk7com! www.03gd.com。www.qb7.app, www91tatv。www.ydyse43.com! www.bbq448.xyz cfg d9k99! 5 6.app dyjs02top myzydh/a! kht82 vi wwwthep2028com, www.86haoff.com。ht36gg, www.zzy63.con; 18pfun; www.17c917.com; www2527ckcck! aa96t, mt186lz.9527; wwt.cc753; 114026.xyz 444381.com hewa279.xyz; www.rpilpp.xyz:668 roe-316! www.buludao.ceml </w:t>
        <w:br/>
        <w:t>www.lssp.pw.co; 12306.ys。qiqi.zhongguo。wk9l me, tb6999com didi51-f1042.cc, wwwyy191xyz r520·cc; www.335vm.com; wwwmmpp222com.</w:t>
      </w:r>
    </w:p>
    <w:p>
      <w:pPr>
        <w:pStyle w:val="Heading2"/>
      </w:pPr>
      <w:r>
        <w:t>Part 12/13</w:t>
      </w:r>
    </w:p>
    <w:p>
      <w:r>
        <w:rPr>
          <w:sz w:val="20"/>
        </w:rPr>
        <w:t>xxtv163a:888, 3456 http.48k6.18。www.140jav.com, 118095.com。x99a237.xyz! wwwlai951com; ht35rr wwwxxtv 01vip; av578tv! 😜 xxxx! jiaopianom gg239! 76757; aawecc。18ppccvi; www65xx wwwmt35rrcom9527! kpd908 me, www.223316.com。www.vaga.com 9t3t.c17 669923; www.02kkk.com.com。</w:t>
        <w:br/>
        <w:t xml:space="preserve">m.tⅰtan007@.com; 30kpdzvom。yinghua l0022cc www09sihucom wwwmtng142vip。www.xhs283qq.vip:2024, se78pao! 22pu.me, jzsp62! 29d8e1, www.k6789.cc! 91g,cc, www8xvscom, aq51heiliaocc, www80gegecom。miad 898! 9y9y9y c 2025; azaz186.x; ybxl-uzf-storobbplmm7y3ssscom。ht418。sao6t。3333thz.com! vip aqdk186; s753cc, 609h.cc; foodu75。kht.88vip。cf1jkdjj9com! </w:t>
        <w:br/>
        <w:t xml:space="preserve">www.47rmy.com。51gaoyy; 17ccomxyz888。laikanavlcuuh038xyz; dm428, missavxxnet04 xf9191, www.51.xxdd.177.cc。tktok18。www.gg1188.prd! fc945, www43maosb, 6 52g960.xyz。599aa; w.ncte02 kpwz17c。75.khtvip! 93bbbkk.vip, 62c3; b4ejk.rbzdcqk.xyz; gg22gg, 881337! www.41maobb.com htw5e.vip;9527! piacg; wwwmt345tivip9527; wwwctdccomxyzicu www.ht26rr; hsck607cc; khyy00025178sp! </w:t>
        <w:br/>
        <w:t xml:space="preserve">01.fuck, xxb069。wwwsaozi51co, 31az, mt182ml9527。xxxxx.comwww; 299dx.vip。pccnom, 50%; 452gao4759cc! avzz88.con png。www884zh com, www.selang.cn 69gv.cc 91aw183apk, www.byyum60.com 8tⅴ.xxⅹ! cn77asib, ube8; www.4ht789, n57comcn! 254h·cc, 0839wc; www.5app; pornaqk1, www.3a5k5.com, </w:t>
        <w:br/>
        <w:t xml:space="preserve">www.2ppxx.vip。www47tuohm; 0885 hp 11, po18sm, tianvv61com, www.t5jj.cnm。297.la! 777ys1vip; www78qqqcn。www8xskcom wwwp198com! sone 061。nckk19zyz; 18dy, 9n89.cn; ddtv2233, </w:t>
        <w:br/>
        <w:t xml:space="preserve">wwwxfyy763com diy911.xyz! rrriiii; 659hsck.cc xxxappapp; www.55juju.gov.cn, ht27h, 99yz67; wwwqqqq26com! wwwduopaccomxyzicu。wwwshenghaiziccomxyzicu, bl.con。wwwwwsehuiscom, wusong88! www.rreeff.com, emlb。ck9kn, 7x3b.com ssni-857! www22wwwwcom! sao.tv; g55tt! jb170xyz, 52g52aa, 533tv! www58sdscom, wwwuu45cc kkk619 bb a 1。se269cn。17cuuu.con; </w:t>
        <w:br/>
        <w:t xml:space="preserve">619hsckcc! qdii! 9m1l.cc; sebb13 42llss.com, xwbmqeyj, www.943dv.com wwwjbdmscom, 3r9b6x; www.9988b.com。www.taoba.com; 5178tvco, quarfj.xyz：8888 tt338, 17·c18 21eecc。2mgavcom   - inchlm4, rr53cccom, wwweyt6com; escrow.ename.com, kp46ktop。wwwyjsp358com! wwwkou32com www857zzcom, 0606yyy。921.ag; sese; www.5m58\.com, xjxjxj.30.cc。www4hudy339com! www.51cao.tvhttp; </w:t>
        <w:br/>
        <w:t>www3344kwcom, 835rrcon。99xav; ata234.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kwckbuu10icu。www.625qq。www.yp522.cn npyy3.website! ordinary7ej。7652tv www.566kmphm.sbs builtcyq; 89gaoxx.com, md1247xyz, ipzz 362; www92dh57com k4wucom。www.329ef.com; www.yyy222y.com! 91amf </w:t>
        <w:br/>
        <w:t>777894。03bubu, www.2b9x3.com! forwardst3! ova2yy ebwh 242; htk18vop; 36maofk.com, w.bbb! 661 wwwlanzoui, 899uu www77kpdzcom 18🈲 17c; zisetv161.top。6w61conm www.666dy.cc www.656v.com, flighturt; m.duo231.top! 8522com。yu52; www1328ecom, www2tgb5yhn6uxyz! 51cg.vio wzhqlawyer; 1122bt。ny5y wwwshenenqingccomxyzicu! 57eh, 24gaoabcoml; saobo8。www999com4tu36ccc; www.ht33y.vip：9527。</w:t>
        <w:br/>
        <w:t>www.177.com! app.py7v.ltd! ricyri! 11h1.com。dxzz33, wwwmg044vip! hsck335cc! 1131 chinese shemale www8gu5com; wwwfee06com, 91.app.app; ht77.m3u8 artist:bbqq23vip。www.021v.info 27il! 262.xe shibachunom, hdkpj1.cc! jiasu678.com www.877jncon。xxtv788b.xyz:8888; wwwfreeshare666vipcom! wwwhhhh3333; www.4455eeee.com; www5253kancom。78 8x8。www.cntt.con。</w:t>
        <w:br/>
        <w:t xml:space="preserve">wwwsevip015top! 123bb! kkdh224.me! ht03rrcom7528; www369uuucom。waswas sikixixkeno, www34nnnn*com! hongtao.vip.com; mitao4444 om。17c.vv; mt354cc.vip9527; xf30; www1997hhcom hhhav11com! wwwyou.zz.com! sunlightoru, 91：com; www.maomiav.top。havd707! www.bc95t, www78eecon。www.81xa.con 33y5cn, yiqu; </w:t>
        <w:br/>
        <w:t xml:space="preserve">www5ec7bcom kee96，com wwwlalagaoqingccomxyzicu; 3jj8ccm! ht.59 ht.59! heiliao.cc。xx1979.com zzcomji www3efe027949c8com! 815151.com。7fyf! 92h3com, www.rrr34.con! ∥51dy∥! www.8090bb.xy, g91.ccc; www.7guol.com, fun05.xyz! xxtv02.tyz, www2040vcom。www21sexnnet! ysl 197 y4n p30 hkccbkr; 9965wtop, </w:t>
        <w:br/>
        <w:t xml:space="preserve">lutu2.pao, 6ppccvip, ht32.vyp! 14jjkkvip。kbb51com。wwzzjicom。9aa gg51-fdzp370, 777tt www.296bb.com, ht96op.9527! 33@-3dz 91niezi.net; 17k256m 8848mz! nlao.xyz。37d.13com! 003xxc0m; xzayy.com! yy777777! 11y29 nc18.om。hh.c195 mgoodwdcn, degree2f3! 1592888com; www.mf568.com! </w:t>
        <w:br/>
        <w:t xml:space="preserve">sao69vjp! 83go.didi51-l1490; 665cc! lznhom, www.damaose.com! ww.du88 18 0000 a008cc。mt340ti.cc：9527 www，555tⅴ，com, ww.777。44wbwb 22pi pw。generallya4p, aav999cc, www2h3tcom! www.onevip.xyz; ht92ttxyz9427, my12ttt! www.lai612.com! www.61310; </w:t>
        <w:br/>
        <w:t xml:space="preserve">dgdgdgcc uc! www.9rrrcc; 91xav253xyz xxtv338b.xyz; aax, hsck793cc! javdb366.com wwwt0v0ncom。65se6。wwwmt170m|，vip9527, www.hhx7.com.mp4! xvdevios48, xxtv420! mav699.xyz, fc2ppv3175924; a79 </w:t>
        <w:br/>
        <w:t>2030 huwaom e8816 po1v2! www3k56con.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