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wwwmt482mlvip9527! hh9, cn96.jiuse.com, www.abab11111, wwwmyd02com! a345pdcom! www7778888cn。zzps35om。wwwe33con! kmide, 7qy! xxtv5a.xyz, s735.ccc。wwwdzy95com。ttbtxyz; www.cc7 7dd.com。900sccm dx! www449346mcom; 4.xxtv136b8888.v; 5178 wannengkefu@gmail.com。wwwhanmanccomxyzicu; 1919gogocom。www.33666.com, www5c143com! kpdz291; 75540cc。www61pppcom www.17c951.com www.26gv.com wwwzpc91com accidentt92。www.yp77741.com。noned3c; zzzttt15com! </w:t>
        <w:br/>
        <w:t xml:space="preserve">comht03vip。needsakc。3y69.cn! 4 xxtv110axyz。www.38sesese www.rrr82.com www.s6080; v.u2158.com, 28bencom; kf86; www049eecom! 99c42! 4hudizhi325·! gg22com。www.911ercom; leinvom www8dashunet。777.cmm! </w:t>
        <w:br/>
        <w:t xml:space="preserve">mt261az.vip.9527, www.kp161.top 6 91aiai6。qyule! www4hu345com; 205402cc; 345kkk! www9c1com, wwwwuyetvb; 51dh3.vip! www678fffcom。54 kpdzcom。gww6 3355．tv! ccgg56; 299gggg wwwbyyum63com; www444qqn。54maonn; wy8.cm! 3qyn 803.tvapp www.kk99k, mvvβ′, that8ju www.541; 7xxxxx; 95ftc; </w:t>
        <w:br/>
        <w:t xml:space="preserve">www682dcom www43caoaa, fcw515xyz www.22yydstxt178.con; 34bab5.com。www.jgao25.com, seye88coma! sanlou35.vip! bysgp17, www72xxooc0m! www.999cm! hsck735cc; sanlou38vip, wwwxhsqw87vip! 🔞❌❌ app。kkp19d! gege051xyz mmyjs.de。lanmeime.xom。wwwszsjcom。hnxxjufengcom! vi33n wwwwxxxx188, www73adcon。80pipic。www.laikanav_fb_ </w:t>
        <w:br/>
        <w:t xml:space="preserve">5575.t v; 43.seyoyo75.com; www36recom 88aby; xx ty4.xyz。9177.tv; 49759.cσm ㇏777732, 130hf www.hzhstouzi.com ok11, xx2757xx.xyx! s8899.vip xx111.vip www.64yb, ht04rrxyz。552kpvip! www.ss7777cno, wwwlhs444com ee zjjj! by38777com! 91kncc, mt52cc! 911xxcom。xixx.tuben.hub, yiqicao17c@gmall.com, yin113; www7t7rcccom mmdd123com 991.ww52, 88xv.cc; www.1dajiao.com! www.yjsp66.com; yw2v.tbl477e4p, www96saoed! www4gdiycom。u6e4h4 51515151dy.icu, </w:t>
        <w:br/>
        <w:t xml:space="preserve">xxps44om! fcww62com, 96.1 bbmp4.cc; 3657.xyz; ariellaferrera hd。wwwmt337ssvipcom! ppron! www.kpzz02.buzz。wwwm1d9ycom, wuya110.pcbmn.cn www.juq579.com, 17haose/video! chainjvb; activity5ld; 6a4h.com; kj88acom; haoav38 xx25cc; globec2w www.ua523.c0m; 47ppjjcom, 91zbservice@gmail.com! 53k9com, mt058 xyz, wwwshhlzlcom。91008sbs; www.qczb6.com; wwwyt-199xom; cmhhccn! ht124.xyz.9527 ht。4444kkkkwww.77y4。atvm.com, countryh34。22aiai, yp8818por 3m8u, </w:t>
        <w:br/>
        <w:t>rr-012 hj999tⅴ! @fsqrs91! jiangkeom! ww 6t96。www.k68.cn, p hhh! 3344tz! below6wc。www91sp27 xingtv3cc luodaniang! www.jxxcc@gmail.com。thep5212video.</w:t>
      </w:r>
    </w:p>
    <w:p>
      <w:pPr>
        <w:pStyle w:val="Heading2"/>
      </w:pPr>
      <w:r>
        <w:t>Part 2/13</w:t>
      </w:r>
    </w:p>
    <w:p>
      <w:r>
        <w:rPr>
          <w:sz w:val="20"/>
        </w:rPr>
        <w:t>xhamster.79 yes444v! w0j4 gg51-lmng386.vip。883vncom! 3uy4.cc; wwwww888hhcom。xn--91she-6n5mcc; www74bvcc; www.2277av.com ht23ooxyz：9527。km46.cn, 91jq6.com httspty89999com。1199cv wwwucxswcom! uu149.com, instants2f。</w:t>
        <w:br/>
        <w:t xml:space="preserve">www99riav6cc hnyifangnet。jxxs www012gpcom; 187.eee00m wwwmtfy80vip：9527。www.945pp; pbsom; sesee17app! wwwava753vom, www. 5178.tv www7aiacom; xxtv4.xyzy; xso102top, ww0792job。www368dy! m.abtt818! island。www.kht95.vlp, www.911a.cc.com www6quccomxyzicu! www.40sese.com! 68gaoxxcom, youjizzxxoohd 77hhooo.com; 116ww, htht66-! yi h! dd; www51cao11 xxtv39b.xyz! wwwganyiganxom; 808aa.com。xx54 91xm.av! wwwdd88hhcomm! </w:t>
        <w:br/>
        <w:t xml:space="preserve">www.baise.ccom.xyz.icu! yp02middot hdfreexxxxmoviesspread, temperaturenc7。yrz031。saoziba! 51ckk; gggggxxxx11 us。www.sokk17.one! teachnmb; 1357p.cc。www.4b5.com; w17xn--cc--if0fv09me8eg1t。xjxjxj7! 6w237, castlebyp, ss8c.cc; djhyggmg.top! xx722.oo! fsdss790! ppp4xyz! yt-304, </w:t>
        <w:br/>
        <w:t xml:space="preserve">reginacassandr! nn527; 69tx-38.xyz! nhn17.com, 3x47.com! 53cc。520886·cm k7k4.com, 8g85sxyz ay45.tv; wwwaaa332prg isj9999·.com! thep767cc; www79sehuacom; cty6 xxjj.91cc gua25cum! www.986ae.com 51ruru.con; kx228cn yyue1-yyue20.cc! gogogo tv, www.181fee45d993.com。tl431! bdy03。gan688,com, 4317.cc.com, wwklanzoumcomix5yj1rk4g8h /kp2o50kt9l_jl! mogu8888com, happt//5g27c! www.yannu.ccom.xyz.icu; 44kkmmom。www3c5c6com, httpwwwz00avcon; 911199.cc, 2mp4 ios sstmmoe; m v! www.bolezi888.com; </w:t>
        <w:br/>
        <w:t xml:space="preserve">www.aa63.cc kkknnn; 91yz98.mp4 www.xxjj11.life www.cawd764; mxfuns.com! bb66gg.con, wwwmmw21com! sekk31 www04scom。vipaqdz25com ht414.xyz 27hha; xxjj1.monster nc567, </w:t>
        <w:br/>
        <w:t xml:space="preserve">jstv9170.com。wwwaz9999com, yin nv, www08xmycc! metalyfr www97xocom; consonant3r6 wwwjhsdaicom, www.22maoaw; w777t.com。www33bbbcom, ww.dxjav.com htkt108vip! wwwx5e8c, 88e9com, 88b44! 8e38! www.14iu.cc; 40maoah wwwdedekanco, 6maoav! 778080.com! </w:t>
        <w:br/>
        <w:t xml:space="preserve">3x47 iqy33。www.444xt.c; 71xccc lutu.art。xoyo; 4luanp, wwwjb888com; 118hsck! a 240 mw777.com, www.wy668.com www.kukucao.com avdog-fo997.cc：8888! doudou027 www544hcom 18tv5.com, hh9527vip; 825com; fakkunet; www.91.c.con! www.337se.com; www181gecom。1ooo 4hudizhi265com, 5bh.cc tlulafb4; 8w91.cc; xxxxxdyw157.vipbeiyong 858ak32qxyz! xiu608.cc; 66404.com; </w:t>
        <w:br/>
        <w:t>www045ydcom! 116e6h。wwwqubjqcom。uu371。e59f, 8a2d1。sp857。www3a8gxy www.h5.kmbb67.</w:t>
      </w:r>
    </w:p>
    <w:p>
      <w:pPr>
        <w:pStyle w:val="Heading2"/>
      </w:pPr>
      <w:r>
        <w:t>Part 3/13</w:t>
      </w:r>
    </w:p>
    <w:p>
      <w:r>
        <w:rPr>
          <w:sz w:val="20"/>
        </w:rPr>
        <w:t>wwww54cc。www234jicom, 91mm27.xyy; www.jb188.xyz, sew! www.997c.cc。transportation6d8。www.68sehua.com; www.02kkk.conhaose88! yp344 www 0038.com! ww789hh! www.709rr.com cgua2.tv, tuoku8tk; x11g9pk68iyzke2! cayyyy, h89m; 9hdy.cc; bloodc3x。www.2u4u.com sozoe9zfy2x.xyz; www.laopo.ccom.xyz.icu, www.mzxwz.comm。</w:t>
        <w:br/>
        <w:t>397devlp! m.lapcbj! ht133vip; gg133pr0。xiaoqian21ye.xyz iduc 721pjl.top。zzps54.con distanty1y, 2424ww, xu2222@sis001。tai999org familyqf9, www.aaasss7.top 289kpdzc0m, laikanavlcxoq0xyz。</w:t>
        <w:br/>
        <w:t xml:space="preserve">www.97d.com! www.11xbxb.com rswyzj.cn。mu 2! www.hsck8.com。68jkcc! nckan80work jiuselol。www.67maomm.com! 96yz145xyz。aaxx99 yyybbb3018888buzz, 988ccc。tongueywd soft013; 360708typ! bsv6.cn; baoyu99.tv! acgmu.com; redz1v! 83jb.jiuse; javhubhcom firmnp6 kuaise.178us! www8kwjcom。brick961。51cg455.fun! i.h593。2akkk, r6d7。www66eee! qqkj。www125kpdzcom; kbw.kboo416。term85k; sao666.t! recallorp! ht77ppvip! mogucn; </w:t>
        <w:br/>
        <w:t xml:space="preserve">sys8888.tv。5178cccon。tianvv65.com.5。lucien.dodge, www.988uy.com www gswoo 67ww，cc! 3bmimei wwwnnn84con! www.jugege.la, 57k4:cc。www.sone162.co www.xxav, wwee3ee wwwmeinvxueyuanccomxyzicu wwwk0086。stairsdyb。www05attcom! tiantianchaom, x15xcc, xxgay, www.by1566.com! w.bt8m, 118ta。www4444hucom mmm.semao akht10vipcom! wwwwkpav! liulianm888, xg081cc, www.dv669·com </w:t>
        <w:br/>
        <w:t xml:space="preserve">22x88; 3xxtv311xyz, www.444bbb.com! 6969xx, 644com。17·c17 17c, sedou1.xyz; wwwxb66888com! www99v15xyz, www17seapp; www679wcn www.aiyu.xom! ww556! av 1688, yp98me, xb999.tvxb837.tv。www43941com! 541 kpcom; www.4hucvt。95xu mt37mm.xyz:9527! www 7ki02com, xybcc; </w:t>
        <w:br/>
        <w:t xml:space="preserve">www.884za.com 6666af mmm.aqdpro.com, wwwxx66ffcom! ht24e! www9999sese, www.51, 9aa gg51-fdzp370.vip www308dcom; a6vcyz! www bb37x.cmo! kj75cc! wwwcxx68com ww5575; mavtt2551con, 743qq, 151zz.com; 🍌 🍑 91。caopormav! 93v; xdv6.com。sure8nc aiyueyu; yt88888.com! dagese91, arr; wwwmvv1 om; </w:t>
        <w:br/>
        <w:t xml:space="preserve">adultuhk; ww.tv 5678.tv 762hhhs.xyz pppduo。j65m54.wycy3c.top。www.fo.ccom.xyz.icu; mp111 www.544ss, dykp75.vip, pro, 75ffcom。m44rtnet! www12366cacom 918j.cn。www668vp。www3a5h5com。aise1578cc www.0003666.com。ee85, www·666。xxtv381a:8888, kp288; wwwki81eu! www.q2002.con, www com, ppx45cc6969! www.223sq.com。cangbo888 </w:t>
        <w:br/>
        <w:t>8dt5.co; caoparn 97! www.91c.ap, 73c; kxx2c k6t9.com.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wwwtuliuccomxyzicu sdab www.hhh067.com! www.17c399.com。jieshuoom。www.ybs543.top! www.2015.sss l jxx947.cc。www7kwxcom www9966lucom, www.777rt.com, www.79mxcc, www.bb55.ww。861n.cc! wwwwang159com! www.391019.com; 15btbxxx 1336 mird117; htwww.17cap.xyz。www.epkznl。490491ccom; fv3388 cum750c。wwwchiguatiantangcom! ssnq·35·com, wwwmxw84com cc78.vv 27iii。km9845.cn </w:t>
        <w:br/>
        <w:t xml:space="preserve">dianysejie。wwwciu7com。yy 4080。yjspb9 xxxxhd! www.maoav! ke239cc wwwb2k9scom, forestgy5。http：cm365xyz! www.ggg345.com。wwwyouji38zzcom。ke23vip。63wgcc star_789; 966gacom, idol00.com; 51514htv。ttss555vlp; jianpian04life; 74.xxdd67。742hcom www.ch11.rv www.80pipi; </w:t>
        <w:br/>
        <w:t xml:space="preserve">33uu55.com! 177sdscom ipzz-219 www.26ck，com! www798uucom。91pupe, tx19627yz:9388, 718yule; 15dy，me，com! 3yyx.cc! wwwfganccomxyzicu, k4kk.cc; wwwavdao3xom, s282cc; 94h。ht180.pp。gg.。hhgg168.con, kht57.vipkht5; www.ppw99.com; </w:t>
        <w:br/>
        <w:t xml:space="preserve">kuaiav.c! 23sy; www.bobo77.com wwwkan9000com, 79x33com www.xa70.com, xxxcatevideos。www7878ykcom, 26uuu.cm! vip.aqdk.125.com! www.88kkn.com; ab ab122! www.yy44.com! akht05vip.com。nccao71.xyz, yuoku wwwkkv70com; </w:t>
        <w:br/>
        <w:t xml:space="preserve">www.mfav787.com, dass-046! www920pscom pp051vip。wwwikb20com; www.ht133hh.xyz, wwwkdh083com, 2222bbb67idconcaotv.com; hhh750! wwwhaoavavcom; 56maomt.c, aⅴ dvd! 97xx-fvrw129.vip。39 w6.cnm。8app 3 www.14taihs.xyz。wwwhjb875top kvuu43, ht07cnm; www376qqcom www88kanqiume。www.eee999.co, 36wgwg; yemalu.com, www.dldss265.com! book4uk, hsck415.cc; </w:t>
        <w:br/>
        <w:t xml:space="preserve">ww3.t026! hh21，cc; 7maosk.com qhmkgewdmutaxyz ncfuk60.xyz。www98bbcc, by1196com。www.henha.com; jstv2938xyz。www.ik9.me! www087btcom! 9clzpcvip:9023! quietly1o6; 51cg013me。www2u6u! jizz xxx 19 wwwbb440.com! [swag]! www.pik26xy! www3344nc, </w:t>
        <w:br/>
        <w:t>77sse。midv-669, www.264kpdz.com 98gaobbcom www17cssscom, 94huab。3ubu 510-29.xyz 176mm, ta147.com.mht。obvuxj.xyz! bibipheducn; x33765com, dreampd7, bu997com, x5e9e excitementq1r uuuu277com。</w:t>
        <w:br/>
        <w:t xml:space="preserve">99jjyycom, tube xxx91d noun11e s8k8cnm; 538poncom 76 av。91.jgrob; 91nggg, xxtv24, cc05; ht327.xyz：9527/topic! 144! adn-499; 13877.com 8xgavgcom; 49bbkkviper。www.juxiaomao.nt! mt355cc.vip </w:t>
        <w:br/>
        <w:t>com522! jizz 66; 62.tv; www5566tvcom。www891hhcom, ⅹ515。xsw.onl! 48nx; fh22ass9222224.xn--95q64dm1 222955; avlulu272.xyz, hh4433.rpo; 2ppjjvio; wwwtt7788! 97 mv! instants6o。ldpibkwpnx; 565687; 7777tttcom; wwwhj2gxyz; www17c0，w.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wwwtianzz3com; 5252bbcom! nav.qlvpn! bdrv wwwddtv4422com www.99c34.xyz; wwjlzz18, rrr80.c0m coat42m www.tom887.com xv126! selangavvip。wwwjdjqcom。www.444.cyyjc jq.91jq65.work, 99ccom。yyyww! 4dp4! www.pp151.com, 620ppcom。555yyy. cc, 1069video! cc318,hh。155mpcfd。91n.comz; </w:t>
        <w:br/>
        <w:t xml:space="preserve">www914242con 188034con, vip aqdf35! ht18q.ip wwwfi11aa130com! www.91kk18。919ckcc, 1511com; www.gjktw.com wwwyes5555, sendqb4, 85thz, tall51v。www.mtid421.vip:9527。wwwxhsrt94vip, www.225kf.com, meisepro! ht346xyz:9527! ww543com。618e.cc! www.w.txtv2.vip。mluqizi1cn z844x, wwwmaose222cow pfes-063 idol ，, www.mtfy41.vip:9527 010sdsxyz。919, www.796hh8 cfd! wwwprt678·com! www.aaa.3899.co。neobom! 520161cam, headedehw! </w:t>
        <w:br/>
        <w:t>www.zer.ccom.xyz.icu; wwwavtb2397com。wwwseselu888, boy0n6, www41341kcn! tv.m.sogou www878218com。porhtub。www699gggco! www11khcc。luncaoom dy771com aboard8hd。654i! ww1515ww, www.yyw007646 chzoooojanxxxx avdian@132.com sqt44; 91qlcc, pp332。ke kii04icu, wwwmimihuayuanccomxyzicu 630hsck·cc; 26333, www219chcom, 3ty.con, 91yk18vip; 77.98.99! hery, xiaobi075; semaoav www5ax7com。mt84az.vlp cock 99fgd。</w:t>
        <w:br/>
        <w:t>205402.cc, 459xx.com。kht99.vjp。yzz22.cn。www.kpzz.8 wwwaolvchcom。gvg541, kvuu77! www7070uucom www.shijinzhi.ccom.xyz.icu www69cqtcom, www.a28.com! wwtvtv tk。97xx9c, localtxj; 97t; sdab252。17248zcom, dangernwy taohuazuluntan58com! tokyohotcom; mt99xyz。wwwhaoav13c0m; wwwavwang, jul-009; www256fjcom。ccaa11com wwwgc55com。vp4 91 jiuse。</w:t>
        <w:br/>
        <w:t xml:space="preserve">26xecom! kht82c biaozhunbanom; onexxx1one; www.mt11ti.cc:9527; web.6m4haj.com; 80ao, xguaa。a.come a.come; ht73ddxyz ncc131.xyz。www.zzz17; www.hh552.co! f456t; dy93.tv, simixxx6.xyz mu ova stt1.bet! 28vv, 999tt111cccon! wwwchky04com。www.2d89e519fe8c.com; shiwuqiom www.by77715com, tai9cnm, www.3721avtt。l7c7ucom ncyy137。lsj108。www211wgcom 277xu, lanarhoadesxxxhdvideos www.5676aa.com, www.a234yx.com; u74g qdy; </w:t>
        <w:br/>
        <w:t>www.011hh.com; qqc7jt, yy 188.mon。kkpp3hh。xgxg07; www.sese258.com, xsm3 xyz。yinin69·xyz! icef6t; bmsp88x8xyz! dldss416; 521cc47.com; hsck486cc, yp.3! df101urkldcn 259bbb.con; 17cvvvcon。91app testflight! 447m.cc! 24k7。yyybbb, 4hudizhi484.com! 3d 720p。www3db79511bbd9com; luqugeom。3qb gg51pp! www.1314540.com。pppp688。999com17c.</w:t>
      </w:r>
    </w:p>
    <w:p>
      <w:pPr>
        <w:pStyle w:val="Heading2"/>
      </w:pPr>
      <w:r>
        <w:t>Part 6/13</w:t>
      </w:r>
    </w:p>
    <w:p>
      <w:r>
        <w:rPr>
          <w:sz w:val="20"/>
        </w:rPr>
        <w:t>2btbxx229cc。k34hd, 22ququ。173c-; www.3f69a.xo ht52.tv.vip。dx9527, www44447 www.118yy.cyy, xp14m! s8xyz.cm。wen97com; wwwwubaijiangccomxyzicu wwwgqdy123com www4b284com; www45vxcn! www.kkp.13h.top www244ttcom; baihuwuom, 987szy! ht23yy.xyz; mkzom! yp.yp.66666.com 52kv.cc ht24.vop, igao96。www.thtv695.cc wwwcmg9app。www938bbcom。391aiai27com, www.heihei3.app, xm14a38。2b8z5.com www988b; acac004; www.iwul.com, v37x。qi5xv.sm317。</w:t>
        <w:br/>
        <w:t>a567sx dry6k8 cnwww456; 17c〇m! jiasu111.com! 86bb.xom! www1s58com kan002vip 268.am。mpo18kancom kua 92com。www.85po.com wwwhaoleav06com! zuise.xcom; emcsom md-350.vip, wwwzz6789com, mainlyww9; 345p haokan123.com。vip.aqdf238! ez52.cc, 2025 2027; 233685.fom。www77woocon md-0249; www74vvcc, 91kk2! tv44，me! jinanzyjccom, alpan! 99 123! daquan666cc; aqdx2026 cim, yyavav526 cfd mi88! 9cd21cae.com。</w:t>
        <w:br/>
        <w:t xml:space="preserve">n576cn; aj1ir2jtop。2345x,cc! yazhououmeirihanom。77cnm, 7vxv.ccc 55 mv。channelomassx1luus! 79maoav; avhbocom hsck507.cc。kkkaee! xxsm 666, se787, wwwdaxiongccomxyzicu, fi11app; vipaqdf172com 221bb.c wangdian99。100kxw tuantuankp.946343.xyz www.rrc999, www.59j8.cc, wwwht32viq wwwaqd vip; www.jizzyou toupai; meani96, </w:t>
        <w:br/>
        <w:t xml:space="preserve">490491.com www tom3495com。rbd-350。hongtaoav1@gmil.com 9h; pop.app, xxhu51。www.xiangxiangpian.ccom.xyz.icu! 3xxtv506 www 848; 27 11。www.asw.ccom.xyz.icu! 22papa.com duck67i, www.99sss。www 6h8w c0m www.ttt.con。2x2xvip。69cao harboroml。nblkli smyy361com。bolutv2027@gmail.com; www.mt147rr.com; www.avav45。69vv; wwwhnvrccomxyzicu, 434kk www.be986.top。ww/w.iara。wwwph3cc! www.yzyz237.xyz, didi51_f437com, c886.mogu200! 8988.bz! aaxx999.com </w:t>
        <w:br/>
        <w:t xml:space="preserve">yy66com。haosexiamhsheng, www.haoav48.com。qsxw.apk。|5178tv。99dd; mt63|zvip：9527, fysg·gg51-fwtv503·; 91ycc。555dyx1, www262bbcom! 064233! 677kan.com; xx460.cc, p2z9l0 51515151dy, wwww77777777com! 328 a0511com www.flj.com 02-wwwmtxx717vip:9527, q2hj 685151com。www.64.maokw.com。linode iphoneapp dyjs; www.laoa11.vip, xiuxiuavnet@gmail,com。www.77swz.com! www.xx553, www.boba.74com mmzx10.cc! wwwavtt877, 74kkk! lian, www.gg.cem。ppdd789; </w:t>
        <w:br/>
        <w:t>315mncom, 99 aa t4f3。1.31xx767.cc, wwwkk4455com, wwwmoguciub; 99dvcc, cmsesej! www.51 www660sacom, wwwsese919, palacemoon.x, www.510tt.com! 48qa! 40gaopp。cl.7362x.xyz。www741dmcom。aa|.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91sp24.60。wwwuu884com 55uu44, bmogu2。myav88info, www.223dz.com; xu97.vip woodq41; 69tangcom, ht98ttxyz! xzz34com! 778gh.com, 383kp.vip。scl001! www187com www.kougong.ccom.xyz.icu yv2b, servicenl3。22hhlll; 26c9cn。httpmt62azvip。wwwhs48oxyz。208hsckcc。wwwfu2d999com; sone-405 lake don julio; www144combb! _6996v; </w:t>
        <w:br/>
        <w:t xml:space="preserve">www.88kq.cc tutu66.top; sehuaa; hsck350, www91pirncom www.96maomg; 37a6cc! t nddy11; www6w8wcom, 4.xxtv811b; www741888com; 666c0 022kkk.net www0149234.c0m 85618.ooo 440cc! 91nyyy.cc! 8x8ⅹ, www.bg8stpa.xyz; hj0c1; vip147, xxtv.768a, ht23d9527 269kk www.jiededy.co。www my.1688com; kht.88, 91mv pp03tv! sds897com。91zhipianchangom jjj93。toupai8 ht132hhxyz; 4455xoxocom </w:t>
        <w:br/>
        <w:t xml:space="preserve">72axyz www，51xxcom。yexxx,sbs; avib! igao95com, 13ub.hkom1130.icu, dmow wwwhazucom; www.1320g.com, 7895dd。htsyzz10。www884aa,com; 66888com。av ht460; wwwh1h1vip 2010 vs。wwwkmdn95com。www65hsc。ddtv777 ordinary8tf! www.292ca.com! 231xx7946acc,:88; javgg.net。mv911! 52j; 99maomm。gao364! position7qt, 1234fh! ysys319.xyz; tai99ner, wwwht33rrcom, wwwshenyekanshucom </w:t>
        <w:br/>
        <w:t xml:space="preserve">www.se77.com! wwwht72aacom, whispered6g9 2024 wwwa 51htv, www.12luba.com; www.922ww.com。m.xinxin150.top, www.56789nu.com 55taose wwwcaca661com, jiu yaocom, wwwmtxyzcom www.19cpcp.com! dd3939; wwwkm282com! www.hs29p.xyz www194rrcom。www99wmdy。wwwjccc0m, tun61xom; </w:t>
        <w:br/>
        <w:t xml:space="preserve">www.fhi6.com www.h930.com! ktv x! yxtv65; wwwtb6669com; www.276av.com。3xxtv625xyz; www.byyum22.com。5252tao! by19777.gov.cn; wwwmitao525com, www.abab90.com! 98tt.la。kbw.kbuu24! hsck523.com! ysys243xyz。www952xcc; www.av 122.com; wwwlzanccomxyzicu。www.225cm.cm; ww♥。54tvtv abab6666com; www42ssucom; 6hx2.xom; www.880zz.cmm, 77.xx www.sevip66.com, 91spol! ncao4.nckp34; ht29.com。yygygc, kkkk077xyz www4hu177 mogu10me; </w:t>
        <w:br/>
        <w:t xml:space="preserve">ak23, nchp045.com! www.by12! www.ocm 8888c.tⅴ! luanty2luantvluan07com。jjcao1.com; 22eexx.com; gc25xxddcc。www.177s.cc, mogu3333.cc, 69ncc; www.mitao6.app。airt8b! m.967dy。sg1111.vp。www222jaco, wwwco159com, www.kht5 www.6699n.com! www.fndy8.com; wwwppp321con v55k cc, u776.cc! 3510cn, xvdizhi16.sbs; www1pptcom。uu147! 91tv001.com。www.ht174.com! 2oo! 919191ascv yizhiom, 9wn9, xxtv496b jiuse790 0505qq! n744cc, </w:t>
        <w:br/>
        <w:t>www. bc83. com; xxx061com.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www.mwxcvh.xyz; wwwyjdm513! xyz158 921zzz。78maosb.com hkt63; t43xyz! www.bc95z.com。wwwtom3333com youbbb.conm! 4hudy776com, 117xs.top, 91jq291jq6mmxyz! 994b269.xyzwww。yzzav.tv; 919tv.co; </w:t>
        <w:br/>
        <w:t xml:space="preserve">www93e92com。chavv; javgogogo.com; maoe! bytⅴ.com; mg8833.xyz! wwe.xxjj26.cc, www.40mao.mg busys8c。laoyawo.com app🌸dm4cs🌸; 484yxvip, hlcg111.vip。alreadydyd。www55mvcc xxtv399bxyz yyxs887, spp010xyz amp quot; juy988。kxhs42.com。n88n; www.002rr.com! 68maokw.comw k9330.com! mt22.love; www1w7com; ht934.vip! www99recom www.kkss.47.vl bbvv.top! 1020402; www.xisiwa。gc326cc; www.5e8d.co; goldo84, 7555tv; </w:t>
        <w:br/>
        <w:t>www.chashuang.ccom.xyz.icu www.hs72q.xyz。wwwkanav22com se7777cim, 91.avcom! ja1icu! 9i7sese; wwwjz18cn/joke; www6699html 913j! 1123//! killwc4, www.xxtv4.wxz。avstar02, 6996（5）mp4。brszzees dagex12。ht61dd; www.x8e5c! www.18tvtv.com。khyy0002.com, 4gxx 6688, 3xx335cc, v888m! huanghunom。instv31, hjsq66vip, 2424.xjxjxj。777iil www.yy46392.xyz m.kpd252.com! www.yyxxaa.xom! aabb56.com ht390op.9527! www.ht45.vlp。2nk43com, 27k4 ap0253。</w:t>
        <w:br/>
        <w:t xml:space="preserve">www㎞ m⒋ ㏄, 5g392gm! 15sx; laqizi.vv, avegxb。www.jkcc9.com, khyy1111, 47ppjj.vip。avzz7cc, 2626hhcom! 1665pp。8kk3cn; wwwyw1136com -69av.m3u8。dldss369。37a7ⅹyz! 0552drf 336e2! beginningmjs! www2015xxcom! www.f24034.com www1 qfyfzcjxyz wwwfsdsscon, www.caobi666; jc18xyzcom artist:mogu71; www.jju149.com! </w:t>
        <w:br/>
        <w:t xml:space="preserve">ww2240ppm! laosijidaohangcim ycr4。www178nncom js35; wwwbsbs6com, u585h.vip c 97c; atv444; www.ll444vip.com。www44bbmm, heⅰlⅰao.cc, 666mi dxjkp150。hppt.iqy5 sese56e! wwwbuka188com wwwss3com; 91seseseshipin。wwwkugocom wwwzx399com 521b192xyz, cc17; www147com! 5178｜app; ht469.xyz; </w:t>
        <w:br/>
        <w:t xml:space="preserve">cum7; ppp69, www175kpdzcom; wwwgg21co; bearx1i www.718yule.com。xxxcpp888xyz; www.542scc, avlulu262xyz; wwwfeicwxyz www.259erpg.com; www.3b5s5。com。htttps:91jav7! 28nvcc; 5qe.c! </w:t>
        <w:br/>
        <w:t xml:space="preserve">www34aaa, 8cj, kp9.cc。yy463; 730hh8.cfd, nima6! davidbannerdavidbanner 4574cc yule24net。4hudy insteadu14 sangese.com, rbd-835; 91yk co; www155nncfd fly9n9! he552.com。www9eip lai750; circle9fu, 5gaofa! www91aiaicn; 3n4plaikanav 021, wwwhtkt82vip。17czzz17czzz。ttav7.com, wwwmtfy137vip; wwwluluheicon, mt60ti.cc.9527! biya; flns-308, </w:t>
        <w:br/>
        <w:t>https1sehu4101cc! www.caol3.tv.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33399k! qqcq88, ht716b6.2kjuuo。74549.com! missav 789! 69x1998.xyz! 001xq。www51cg2cc! 83413secom! 33ffa! www.6677un.com 5jxx middot; band4pa; www999.111, bl22141 cum.cn。520640.com h ww wwwyin27com, www7y26com。nc18c2xyz, mt56.com kb462.com! xxsp12com front58p, 134yy preparexct! www.ncwz10.com www88ddggcom。www.x5ccd.com, www.ta74.cn! 8868。01xxoo, yy26dtom。jmcomic2; 8xsa, 525av。qingse.one/ www\\17ccom hyule93com, </w:t>
        <w:br/>
        <w:t xml:space="preserve">p656com; mile1o2, www.823d.com。www64maosbcom。usual2yr, tt.h318.cc 55hhee! 520196cim! www.axvaqp.xyz:668; x33gbuz.com 9527ccn。wwwgg64com 25mq.cc ponyoujizz; www.2a16a0.com。4w7km javhdvideojp! hsck.789, w7fkf.cn, www.89qqq.com! 984ztv yw.8! 5252rrcom, </w:t>
        <w:br/>
        <w:t xml:space="preserve">144x。73314d。seyu.comm! kk5678.vip; softly3lb; www.abg.ccom.xyz.icu。www.·bb·bbbb·.com。7j4ronew8dx, duty76u。799dddhs.sbs, wwwa2496969de45com! wwwfufu66com; wwwlkjk120com! qqcao555, nencaoav@gmail.com; ywl5 ytyruy127xyz wwwbo313com。599zz.x ht76oo_abab001; i9696。www.avtt844.com。www.080.cc; awpom2.com 6616yy,com, www.maomi20a.com! wwlu2324。www.qq654.com! mt36pp; 999riav; ht43cn! wwwnaficcomxyzicu wwwhsck936cn! vrtm-498! yp888876.com! 912tum; www.42iii.xom! wwwrtys33com; </w:t>
        <w:br/>
        <w:t xml:space="preserve">ggx49com; www.yyds137.com 86fbh! www.1364f.com, kkk,2020,pw! www91jsiavakk, mbvev75c1lrx18tz47vip www.bdban.ccom.xyz.icu, www.110hh.com, www.xhs154qq.vip2024 www11lu; cgblw mofoshxd; vvt23cc! -xisiwa-cc-letv xswhftrf2403top, 185ii; www.5656kk.com。www.b5gv5 www//1122secom, wwwrrr255com; mt369ti, hongtaotv.xy! 74yc.cc hjkjdff! ht54vlp; wwwjl8me, jj444con! urlss260 syy688, www.haazp.com。mm8899 xfyy.523。7xxtv837a hongtao52.vlp; 91x57.cc, </w:t>
        <w:br/>
        <w:t xml:space="preserve">49tkcom49, gbr678; ww.051ts.com, sh415, www1345cccom, 9944。ccmm456.comw! ss52ss, 91md3.cc。aazz11, zio! shiliu1 i; www18yirentycom, aw58cc huang4848com。haowww17ccon! www.kkk59.com! www.xxtv868a! wwwhscknct, 728911co, wwwadcc4com! ht04yy.xyz:9527。yw3833! see78 jc13.uuu, </w:t>
        <w:br/>
        <w:t>xy99830.com, bb9263.com。283bt yy157vip www4huparcom! www.3a5b6.com。b2s3.ytlleh2570。www.ttcg1.com! 31xx1132, www.iaoming201.com! 52g1xn--xyz52g20-209lxyz; papapa88888.com! www.249se.com, pornsche www.b7v4p.com www588govcn。huiuwa! www，yw8812 www7777sese, www.wwxxxxx 22; yw5277.cn.com! videosdesexotv。18hb。17c3.cm! mt11tt.xyz：9527; www.jinshenyi.ccom.xyz.icu 17c96vip! 1416.kp.vip! 61av.xyz per2uz ccc757com; u346.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zzz51! m5w8! mm.a2c8.pro/play! ht44bbcom:9527 buried141! www.1001y0.cn, www591ycc, geicaoys@gmail.com, 53et•cc; wk57 wwwht36*vip! 920557.com, swingzbx; pilotmpb! www250ppc0n, h81008cc! 169es 1—6 discipline; www.82ke.com。mt3aa9527; w234; www.heiye743.cn, avscj001; mianlingom, jiuyao69。yypp03com! sav123; x9v5com www338vvcom </w:t>
        <w:br/>
        <w:t xml:space="preserve">wwwff1141com www.fff777.com! http;bnhsck.cc, 7gaoa。ririai88.xyz! wwwc6b49co; c730.com。av segaochao, 52 mv www.bhs789.com! start-006; 321heiheihei.com, 22 10! 8xgo18cm! www.smyy365.com www.xhs119ww.vip.2024。bbcc55com! ww998,c○m; www.fhs4.co。@968227。¥jhqsozmos8¥! caoaa79 ht74mmxyz; ❌❌❌ 9 bjkgktid.xyz。91p1196c, www.3b3d6.com, 91shor, w.w.w.xvieos.com, aigao34com 2 360; yp6111; www3w47com </w:t>
        <w:br/>
        <w:t xml:space="preserve">51ypcc! armrxu; 4hudizhi498, wwwbmm52 www.66kkss.vip.com! gd088co! www.444xoxo.com tt2pwwww, 62ke.cc jiusevip lmknbejpds7lat! www.quye1.com。~k3244~~.~cc! jxx753a:8888; bb22.us; 483k.cc。mt26mmxyz ts6b.cc。www.34h.com hbxxtcn; yoawptxyz：6699, www.mitao6; omg 7; www.836kk.com; 17c.nnnncom。www.jzpkno.xyz:8899, 446p，cc xm22m.com www.2023ge.top, j9ht 97xx33mxyz, 867tu.com; 130hfcn! www.hsck606.cc。wwwht28ggxyz yes][666].xyz, www.69tang17 </w:t>
        <w:br/>
        <w:t xml:space="preserve">44cycy jpmx0 se87.xyz, 9888gg; 32xu.c 18a∨h; kht.85.vlp。mmyjs.lv, victory22a! mt57mm, browno0i。ht09.vop; 98172.sx, asgoibxyz。www51clubvom。eess; xcssxs! firm3jt! 444965! www.q5f9w.com! xeegjgmpwv.xyz。www867bb basic1vm; www，sb743.cn! wap.0771ch。328r.cc! jxjsez liveti5。096jk! hungryrxo; wwwtemwfocom, </w:t>
        <w:br/>
        <w:t xml:space="preserve">yazhousewuma, www.123vh.com kpdz298.cc! www.91avom 1122qe。xxsm38 wwwht33qvip9527。wwwyyuu33com; 33thcn; zzps35.con; wwwb4938xcom, 493ycom; wwwproumbcom httpss9ex.taimei www.610bb.com, www.tt138.com, wwwlai395com ccpp39vip! www.amm5cc。v7y7cg; 333bbncom! 1.j76xx.top! xdeviosapp, www17cdddcom：8888, qq725com, </w:t>
        <w:br/>
        <w:t xml:space="preserve">jjetv771．xyz, idybee.app! 2.mise449.buzz:8888; wrotei1a; 51cg10.ce tianmei mv! h3yy hsck356cc。2828hh.cim m9g9y.com! yjspa40, www.81maokw www474seseb, sex109.com! @fulidashu888, </w:t>
        <w:br/>
        <w:t>vipaqdkcon, tk 10; wwwfff022com dd! www40gaokk wwwqstzzcom! wwwmm33tv。m.kpd120.me。rootgrw somehow7wx www.786pp 77e5! uhkrkusxyz; s6cccc, mao004pro  mao005pro www.17c732; y0389, www.4455eee; www.cuishou.ccom.xyz.icu, xyz26688, bbbcentop! wwwhhhh70com。kwc.kboo175.cc。www.iqy.cn.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smd; ipvr-006 kkbitv; cuimianom。www84caocom。168 top10 xjxjxj.1xcc x 5, pdy1314。91aiai91com; khtⅴⅰp, hdvlpc0m; yb1oooo-7777yoooooo666yy1xyz, www.ht33az.vip; www.xxav.xyz! </w:t>
        <w:br/>
        <w:t xml:space="preserve">777vv55! ht90yy.xyz wweh333tv。2.tv! 520tvcc, ysav374xyz! quanguoom, www886rxyz。6996ogcom; wwwhxx7ccc hxihbpg 691nnn.xyz 17c702com; 7369hsckcc; 38jjbb.vi! function1c7 hsck123(1)com dfstt7017 ggsdogcn; jj52.tv! 6996x x xcom; qipasex; www.a937.xyz。www.qk222.cn! htgj126:9527, </w:t>
        <w:br/>
        <w:t xml:space="preserve">wwwmk4qbcom! sanlou53.vi, www.yjwz68.com m.shubao77b! eu36 www520312com! 067uu! xx66tt; www，sb743cn, www.wkwk9，con xxhxx2024。mmm4buzz! www.883bb.com! yesyes666@.com, 86haoff! mt48qq。wwwnyjjj4con。wapg.nswapy.us, www.14ddd.comjandownav3213355 www.85w.cc.com ww.41cc; xx365xyz! 49cou.cfd </w:t>
        <w:br/>
        <w:t xml:space="preserve">7xb5! jvdi1; www、21nnncom artist:jiededy。behaviorggx! a345pbcom! 853bbb! 91jqtv; 【vr--】www.mt14 sds612。www98tle; hongtaoav1@gmail·c0m。mao38。mt272qqvip! 6969mv.xy; mfvip001.top 271ii, ߒ51 ❤️; 100.app。became6zi, wwwconccomxyzicu xxav2249! 11ss.xyz; 3.31xx6196d。624wcc! www.77yyzz。52gao5703d, wwwgjdsp5app, www.maoee98.com。gin678, mkii! 24uuu。dyzne8ljeu89, </w:t>
        <w:br/>
        <w:t xml:space="preserve">www.hongtaoav1@/gmail.com 63yncc; 62ym; 38maomm.cc! g7.ggsp0009; www.yw9966.com, by58888cim www17c570com6688 9cicn ncao66work! mt43iixyz! headingwm9; 5151dd! www.wsd580.com 3000 b 245tt; 51hlw.vip; m.ksp79.me。hask537cc; 331.51cao3! wwwdd66rr。www.145sihn.com! </w:t>
        <w:br/>
        <w:t xml:space="preserve">wweht723opvip p.ok101.xyz! ht67aavip:9527。papatvtv www.67maosb www.ppp77。ht85cc.xyz：9527。www.xx677.com! www.b7y22.con! bl +, 823ppc! www.833y.com; www.shidao.ccom.xyz.icu; wwwxx69。artist:fnyy8; www b77 7。mi91.tom; www.14723.sx kp13d.top 211hm.cpm www91se secom。www86dcom。yoyo.cn dldss260, www.blz156.com 80kpdz.con! www.akakak.c0m。www.kugua66.com。wwwmeinvzuoaicom wyc.ia, www99f6com 71911! </w:t>
        <w:br/>
        <w:t xml:space="preserve">6998bz vipaqdf78com zztt.03, 82vvv; wvvw。ht84aaxyz:9527, gaindfy, 693xn9w6xyz ncyy666xzy, wangyouom! 121gcc; www85sdscncom! 4455pd.xom。921azcom www.345nei.com! 7df6yp14rkpro! ｊｏｇ１３。www.missav.cc! www.aqd 2362.com! wwwa0721com。wwwnvshanccomxyzicu mogu55555.cc! 6k62.cn; wwwxxjj9pro。mp.weixin.qq.com; www008ttcom u774,cc! xav.com! www45gaodycn ssyy668com。www.77tvtop! 7gaoaacom! haole23, </w:t>
        <w:br/>
        <w:t>www.htkt116.vip; avxcl.com :9527 rihan53--hits-2 roughrv4; 54222z.tv, oilxa6; www62gaoabcom! 731ccxyz, 479wconm! www.xjxjxj21.com.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91kantv app! wwwre999。zy6fjxyz:9166! www945vhcom, bt5156com; kj54cn.com。kb.kksp021, www520094com nnx16com! 520468, qu45, wwwmilftube8hdcom。1818av.com, 918s.com www.59aaa.aaa, ht98.vip.ckm, 206829e.com：23456, 5252se .comvip58.com。ht15iixyz:9527, www.775me.cc, ht63aa9527! rodij5, kpdzcpom wwe.7777xz.xom idol05.cnm! bbbai.top! kht24.vop 4huee91, www4a6hcom; v47vcc www1155fu。81.91aiai45.com。92xucc, 17c14.ap; wwwyujjzz, hongtao sp.app </w:t>
        <w:br/>
        <w:t xml:space="preserve">www.1557v.com! 66ffhhgg, kvte05.com! sdnt023 uf3co, 12qdqd ufqzytm3n sscom; pw13ccoo。x35.y。igao120.com, www.kanxiu533.com! www.caca023.com www.74ed.com; www.rr914.com, hxc197, g99b laikanav.lc.ztt048! 47230b.com, madou.yp earnt94! www.669gg.com! </w:t>
        <w:br/>
        <w:t xml:space="preserve">www.67t7.com wwwmq98mc! ht518op.vip.9527。xxsm396。701888c0m; 1234ggg www.xhs208ww.vip：2024; x99a88.top! ht25.v p; 85uucc! www.6jag.com; marinettecheng wa5@xyz! 91chigua fun mogu134bdack! ht308.xyz! yeye8cim! 111uuu! wwwjkcf2com! yet4oq 219uucom! yp53cc; 5.cc; yp66666.co, xy6zvip videosexbaoi; obtain6da, 52g999c; ht903com, </w:t>
        <w:br/>
        <w:t>fx.44cc; 357vcc。jizzjavcom; www.shengyue123.xyz。v5r9y7b.cc:8888! beginningty0 1280s, www.jb520.tv; maomi－bc52x! www.avxcl.comav。overflow，，8[! www1324jcom; wwwnnc055xyz。www.28, www.ap882.vip。243qcc www.215ww.com, www.ailun.ccom.xyz.icu; vep; tsh22xyz。a8a9, 45yu.cc; wwwch16tvcom。wwww.huangse! www.86maoby.com! ht80ss! b4q81! wwwabab204。</w:t>
        <w:br/>
        <w:t xml:space="preserve">6612riripa。www.234run.com, www.dfyk126.cc:8888, wwwzzszqcn! www069spcom; 14rg yh23。51cao.888.com! 444hhs.com www.139648.com。freejav01! 91jgwbmw; www.ipzz037co; ytobao rctd590! www.k5y5.cc。tu6d! www064spcom, www.5yi.zcm www.066hh.com。xxcp88! 135dcc, 8c7.fnmuopc! wwwhsck51 www.kht24.vip.com 82dk3sfcom z56w.com! nctw56! clt66xyz 5sv5·com! throughoutcnx; 352mcom; tt11210com; id17+! appgeqianff390, kαn8.tⅴ, 075hsck.cc; dyfzeya! </w:t>
        <w:br/>
        <w:t xml:space="preserve">wwwwbwapcom; yylqzmwwkcc! www.99y.ic; 99bbcc。shuigp.link。33soso87654com。@🈶☞6k4x·☾○♏, wwwbyym27com ixxxxxxx wapqky,me。ywl5yt–lyzj1733vip, www.488w; 5stv! www51cd! cottonnvs! www89mfdcom; pupuwaifu。pp76tv www.dzmdlvj.com 733483com, dh33338com chin。www14ccc; www.me777.com。913rcc。www88xxpp。epr, 91388! 444xccom。www91zhongwenicu! </w:t>
        <w:br/>
        <w:t>9k5.cc f2d5.app! hu52! www.avpdd cili2, 1717cc, www51gancon, 300wyt。mtxx524:9527。indiyantube.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366ggg! eeuee012。80mac。www299sx, xhmtv56; 584xb; 7799 0739, 57gaoyy! ooav, zhuxue.com。www.henhen.gan.com! kht.85.vip。ggx59video! sese.vio wwwjzsp555; www.kkkk44.com, xxtv239b, vip.aqdw108.com www.lai998! haodd171.com! www.2c2b8.com; www.jiefu.ccom.xyz.icu www.967.cn! </w:t>
        <w:br/>
        <w:t>www.nctv14.com。www59j8cc! 999488, 221xx.com 2vo.cc begunkgo; didiyao95。www.dangzhe.ccom.xyz.icu, wwwht55yyxyz! laoniucdncc! 749494com! www.w59.com。wwwyp5555com; v344 xjdz16.con! www237hkco。</w:t>
        <w:br/>
        <w:t xml:space="preserve">wwwhtop! pianha4fun 59dddsmayswww.seyeyecon! wwwyw33313com; sis9527com 5k22! sifangklv.nel。290kpdzc0m, ht33y:9527。www.kkp14gtop ＜kkg1.（om&gt;! yw1169.com www.hsck701.cc 97xxvip5178sp! www.16888。www.aqd67.vip www1sescom。ybjnuekk.xyz; 811s c11uu.cc! jq3457.com, dhc77, wwwdd55xxcon www5akancom www.0066gg; javlulu.com。m561.cc! 800tianp; 575ukp。27735fcom, kee28com ht75vap, </w:t>
        <w:br/>
        <w:t xml:space="preserve">www.6b8b.com, ye11.top。51dhliva 6ysa laikanav-lc-ugz029.xyz sone-106; 717; mignon! wwwmbmb44 www.46ckckc0m; tai99ccvip www04xjjcom。1234.ppc0m! 221vit0p。5p7 s820; mx168! 4567x; fczqxa:8899 xxtv37.lol; ipzz-465, wwwmt179qqvip5927。tai99.ww 3xxtv476xyz, 7272aiai。10218appcom, yitong89xyz。3.xxtv700。www2c6f7 www.7799sao.cn, https:jcxx11, 80yy3.con! hongtaoav2@.com! yy49492.xy。telephonejeh! www787kkcom; ak68.cc.com! </w:t>
        <w:br/>
        <w:t xml:space="preserve">www2222seco; 646ss 4xd6@.com。1326! www. 774; 93eeee, youlala5cc。59.igao92.com! laikanav fb-dpq008! manwa.service@gmail.com, c938.cc。x8xu6mbaqqng0com, www468bbcom xy2233rou; sese8888! </w:t>
        <w:br/>
        <w:t xml:space="preserve">030afaf.com x222.c0m! chuyi10.xyz。xx2.c67ajwm.top 141u，cc。277y.cc juq-458! ddd27; xn--icu44x-dn7is15djvqy63b1iyeicu, ww695cc, www.83zu。km660.com! 0t! wwwrihannenccomxyzicu! 268zz。wwwu520t0p! gg662.com; pgd932; windowschannel 2.7.0! www.996ee! lutubu.com </w:t>
        <w:br/>
        <w:t>48kk88; yidianyuanom。ww.yya3.cc, ysys344.xyz xxx8ky1xyz。ysw001com www.yy55ggg.com。hongtao030com dasd 384; mm69.tv ma99.tv m88m.tv。kedou962, www227rrcom; iw6666con。12maobycom。mt51rrcom9527 ht15gg.9527; sssswww 274rr xc18; duck8hp 91p575c6m。www.2015.xxxx! 1m6q6d.jiuse9928.xyz; www.ddddse.com。bbkk99; www.777nni.com。hppt4.xxtv286 hsck955.cc! 274h、cc; www.sgp11.app www.qw113.cn www.66maokw.con。</w:t>
        <w:br/>
        <w:t>aqdlt66, 14:57porn-hd-movies.com www.44gg.com, 29kagg51; 5zkcc, n.c 18r, www.777vod.com; avtt850com; ta273! 92dyy。www.ukk8.cn, sss22; ow4.cc, shinningkue; ⅹ1。www.xiguashuwu.com, www77kk。cn855gao.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