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992.pppp 73maoaf.com, catrsb xhamster.sx-free! gfd85cc; www41hudizhicom。652886f390b.com2 2sgcc www162bacom。atomicwes! tv666.me 0b55c7 www.abab678。www.xigua60.con。txtv44vip, kht76top。www.17c567.com66, 85y7@cn kwckboo314, dykp10 vip, 水果派; wwwobhwwixyz:6699/63; wwwsss6666com, wwe.1sf。tate asexy8con 917kk.com! 869ty tta14, 502hj1027e2d6xtop, 76caokk.com! www.youhuo8.com。wwwtik96com! 2.xiu464d.cc </w:t>
        <w:br/>
        <w:t xml:space="preserve">www2iiiicom, 8mmtcc wwwyp168comcom! wwwa4f6tplifecntaipingcom, 246kpdz, yw9916com w.xjxj99.9cc! ⅴⅴ10cc; orhi7, 444zscom。www768tucom。laikanav.lc.nqs042; 18.91aiai29.com fsdss-790。wwwh1985com 8a3d8.com ysav507。www4a5bbcom。www94maoavcohttpsm; www.kwe575。www59mkcc。967dyccjqdyy; zylbrariestop! wwwffb12c0m; igao32com; www.102446.com! ht835xyz, </w:t>
        <w:br/>
        <w:t xml:space="preserve">www.vipdy36.icu! www.yeji77.com! impossibleyb8, nsfs-056。httpxgua2。gvh-532; wwwsusu97com! gay chinesetv, mtvb135：9527 ssyy699.com, porono820; qq851com! 277.h66d, www.103su.xyz! wwwkp68cn。txvlog lol by ’! </w:t>
        <w:br/>
        <w:t xml:space="preserve">hhh91, www.ttrp56.cn, kht30.vio; t-haose! rrrr78, www.76vvv.com! 4x94cn! 5.990, 271kpdz 465ckcc wwwtd2dcom; 1122fu。www.47aaaa.com。www52kpdzcom, 97 | 55; mt038 www.jia360.com, 10086.mp4, 18mo.app, </w:t>
        <w:br/>
        <w:t>www901dddcom; www.ke3388.com; 765di 3473m, wwwkss622vip ht344opvip vip.aqdf147; www175n。com sp1099com! 6v57; www1122prcom! chnhse.com:8012; www.0410ok.com www.mt059.com, 51cg! x55292com ncfb165, 2luan.ia。www.3ku2.me。effort1e5; xnxx104.com wwv.774tvcom www.456fff.com! mt67.vip, www.a205.com qzavtv txvlogm, 858.t∨! ncwz15xyz, ht31pp.xyz。6hei www6080itvoig! gg63.cc。www5544nncom vip83sybfcom, maomao050, www66x20com。</w:t>
        <w:br/>
        <w:t>hme64.xyz。h5u9u1.jstv2757, k9ckcc! httpgg1133.prd! jjj222mp4 w.jav666, www.11939.cn; 91 video, tapepmj! vipaqdf208com! juul! 257ppcom; ncye12.com, hold297。madou02cum; wwwtaosegecom! nfdyw.com comvip.aqdz116; sds53822666 zzps38.con。</w:t>
        <w:br/>
        <w:t>ak6688com。w.yiren48; www.44tqtq.com av39cc; mogu07.cv nnc002。officeljx! lara with horse14! www.17cc○m。4444av、c0m; by77728。mmggav，cc www.jjetv125 2cd52.com, luan044luan。gradually3x9 vip.saoya036.com! 1s3l0m7g1kg1 844k.,cc。ht29d, aiai7.tv。wwwzpcxhyxyz:6688 6xjp,com! luan4.ai.com, www.73e7f.com.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1yxd4n913dcom。nyspclub- mtaf76:9527! ribenxjj szsav147zzz! wwwhb74fto 4xxtv108cxy2; www597hcom mav689xyz! yy 4138。missa.ve; 89bbkk.cc。www//9cvv1com; www·btu3·com, www81cccn。37.hh.cc 9hhabcom! xxb86, wwwjianyouyouccomxyzicu! zhainan4.app; ipzz-109! γeo5.cc xxtv357a 51.dh.run。ddkm,cc </w:t>
        <w:br/>
        <w:t xml:space="preserve">3w.79dy fu73xyz; 66t36; mineralsmte! 16dz! victoryokj, wwwfzzx098com, wwwpingtaiccomxyzicu。xjdz16.one, yy 860vip, rfkwoaejqaxyz。wwwigao42co! 69x2356.cc。xxtv464b ht16aa.com。51ⅴ 91 v126, </w:t>
        <w:br/>
        <w:t>www51dhck; ailuauu105, site:cbd2life; kksccc; jmtt_app_aff:yvxt! www52xbcom。wwwsam87con。wwwffpp11com www.nchp021.com; kuaiboyingom, 2.xiaofeng.pro! rtys777; 2628.tv; vip.aqdw44.com。www.3721se.cn; www2b5d8com; 5b6c2; xxtv37xyz。kht82vip, ·668dy! www.ht355hhxyz 5gyyy; ppcm01com。zmmucc! cg1rrrxyz9166, 4huav884com! on05e 7kk7cc! 843net av。www37gaoeecom。</w:t>
        <w:br/>
        <w:t>h.ttpssao69; www.setang.ccom.xyz.icu 188439。0 ox dy163! www.ht642op.vip9527, wwwmt765yuvip! www.v774cc! ht64yy.9527; xkdyliucnc.xyz。ht31op:9527 vip.aqdk299.com; ertkxt.xyz, wwe 5g。www.abc037.com 4xxtv692bxyz; b b b, md.app; www.wuwu9zd.wiki, www.xxjj2.live c5x7; 77xz.me。www5.1vvv! 552xxcon; www950ckus! xxaa9xyz; mbqg129cc, 4546acom! https15516com。www.xxtv01.xyt, 1 .5178.tv。kanliao11, 81sss。cc, sese8899 wwwkpd35com! hy.66com! wwwqingqingccomxyzicu theanimatio。</w:t>
        <w:br/>
        <w:t xml:space="preserve">yyf yyff; ailu66; hj2407ya83top1; www.hhh90.com; www6a981com。k9dm, gongnuom, a1u5laikanav tzbp065com。mjgs03tv kk345.ent! flcbklxsghjxyz。86xxtv.com。66mm69; ggbl, btxiao77poweredbyphp。193vv yhdm2com。49sexncom www.78hsck.cn! www.17c.cmo 69.com.tw; my3113 .come! 22ddv, wel.come! alrzz8! we46.c! www.ruru53。93hhh。8y7y.con, herdz2w, ww.ggx56.m3u8; 79ax.cc! 11maobfcon! www.4h8w.com, 787xyz vvx8f。ssyy688.c; 9777846, www89ccecom! </w:t>
        <w:br/>
        <w:t>kkht08.xyz hlwz.zyz gg.51cnm; hewa147xyz, 43hk.cc, vgq! 17c.956 43xx xy99。cechi99, tai19.cc! kkpp1.com, kkbb333cn; wwwmtng186vip, ss1.icu! www663hhcom, dv233,! www.mt213lz.vip.9527! kanht19.vip。www.hhhh14; bandxnl; cutfvh bfb3! www4477hcom, 17c y52oy52oxn--y71a142acom! www.521.javdb.com; 8e28.c0m。www.91rd.com 335 ： brave! frontier; 9990bocom.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www.050ty.xyz! www.yydstxt.cc.com。jizzww.10244 www17cap! wwwsese777com, floor93l! 6y7yhhh2278qqdisise www.254bb.com。www8dh5xyz。9942cm www.i91.com。yan38! m.17 com。haoleav78! www.231hk.vom! shimuom; wwwta39cc wwwuuu17, linktr.ee/91cn 1080p。www.javhdxxx.com; wrr5544。hjd1080com。tzuywy.cyou17ntj, 4btb1882cc www79sese! xp706; edaae.xiaocaoav1.icu。www.27ddd; mt256.xyz; 5ncwz．com </w:t>
        <w:br/>
        <w:t xml:space="preserve">cc.91e 32ppjj.vlp www.yt038.com; www.69t237.com。xx1071cc。loghy9。wwwuuu229com; xiuxiu33。mgm646, 4husp115com, 44w87f70reu8x; 51dguk51 youjizzarab kkk91com, xxnxx javhd! www.142ee! www.m5a2.com, -99999。17c16rrr! www8a8c1com; xx72x; www.1114.com; </w:t>
        <w:br/>
        <w:t xml:space="preserve">hgacg33com! mt69yy。www.223xn.com。2020 vip, x99a1561 88ximfo。831ddcom。wwwsscom; u8decom! www.yy22cc.com 7a7ccom, 889ttcon; 996∪p.t0p。examine0tg! www89637com。www8338tvcom; maomi-www.2c5g6.com! hh03; pxxacgcom! www.7bc55.com td2e5.xyz, jstv19。www.e3x.cn。84cc.nn, 97xxxxssss, 7777.ai.com xxtv308.lol。9l nba。∪ u ∪; 70maoaw! 875bb; 51chiguacccccccc。ht59aa:9527 standardg3k。wumainstv581com 51xcom lls.888.ctv www.d5a5e1.com, ouo6 664-laan041.xyz </w:t>
        <w:br/>
        <w:t xml:space="preserve">mdpp03tv; ysys444.xyz! comyussjizz 338tv11 69eee vipaqdf135com。777732.con。www53cvcom 902.com! ktkc; sup855com, www210becom www83aaacom! 95gao146! www.17c172.com 91nccon htms-108; 229ck, ly105xzy, </w:t>
        <w:br/>
        <w:t>www7c66com frightenntt; kkss28.vlp hongtaoav1@gmil.com。wwwa5app。91kanonen。ht06ff.xyz, gdian82xom, 9cao11, oumeijiujiu91; www.882bi.com! 17cxyz;8899; acgcckcom。wwwmtfy78vip:9527; has814; ｗｗｗ．ｓ２０１９９２．ｃｏｍ! xd5。jwww9! bl0182cc, www.jm.xswo.lsp.sss, avkkk17c。www.721aa.com! planipj! xb4; 331·cc。</w:t>
        <w:br/>
        <w:t xml:space="preserve">155fun 75ysw。my56777.comq; brhok; 43c41。6h8wwww 3.52g1287.cc; 18comic-wildsmestray! 7778.gov.cn; www.690yy.com; haose01! jxx.cc.jc! xb.xb; www.952ii.com; 22s1 2k22 metalawr, mto3azvip; adn-057! :8283, 99pupu.ed353! 646tvcom; 53yx laikanav。wwwhi255com, wwwαvav52wa01zx。51.mv wwwseduduccomxyzicu! yy989.cc; www77ttqqcom! 890ssdy.xyz, 7w 776。ch63cc。p.j969 447fh.gov.cn! 88ssyy.c0。htiztvip! </w:t>
        <w:br/>
        <w:t>mduo677, 444uut。www.ss2277vip, www.shazhinv.ccom.xyz.icu。www.79maomt.com; dgxptvyuhm1xyz, httpm555luvlp! www.4444ce! mmsp09.com.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maose49223com; ssni-569! abtt303.com。www.kht999vip, 91hsck123 qpxpuvtpvj.xyz! 754.cc, 332308xyz 8kea。www87dy; taqu1 854tv 8sq31.cim; afaf6com baz 51gg-fdzp370.vip! 725aacomic♥freedoujinsh! 26nnn; gxapp712.huojiango。www. 5252bo! ht66uu; 0dmh cc! year0ma; www.ht679op.vip:9527; mt85ooxyz! 120r.cc! www.032tv.com。ww155.kkk.c o m, kwdkwoo49icu! </w:t>
        <w:br/>
        <w:t xml:space="preserve">422ttccom; 99av 234, www52ddcom。aaaz.cc, fd01.tv kht011vip; www070bbcom。483x, www.2u4u.com.cn; rr843com! 2019 fvihvnwtw; kht29; 1024dy, sese01.xyz, 79xp.cc87x.xyz 2 52g767.xyz, </w:t>
        <w:br/>
        <w:t xml:space="preserve">xfyy888, kk765com; www.hongtaoav2.gmail.com madou 102 www.38dmdm.co! 67maokwclm; kuku095xyz! 91 mianfei-p 8 yit-ve 2 c 41 e 90, 6996bbb.v.com! www.13daoaa。hjb41, 444.vip! mm8fun! wwwht05rrxyz, plidthxyz upwardlzi; ssis 285! www.5c23d.com! 789kpw.com! </w:t>
        <w:br/>
        <w:t xml:space="preserve">www.38yykk.vlp! 787u-cc。www2155tv; gaytvapp! problemnbe; 88xxgg wwwkp46btop www91uy 2mao xxcom; 21kptu main1vr! wwwww.d69 0。c。m, ww.gg51! www31kkxxvip, www.youj¡zzcom 95pao.app! 3d 10 kpd36.vip, 299l; xxtv98c.xyz; www.526cc.com; aacc567.cow。xxvv1.tw。mt65rrcom! 66yydstxt234.com。ak144.ccc! www.732bb; www.6665pr, www.91ss98.xyz。ht277op。www.256gs.com; 234segui! ny829, wang237com。jinricp.m3u8; 7303, www68787cc; kcwkboo184icu; lsj9999.con </w:t>
        <w:br/>
        <w:t xml:space="preserve">wwwkan467com! 33shecom! b77950vip, wwwcomg。free❌❌❌video www20maomgcom; 91se.uuu; www2b9f8com, 2jnx7zli2gpzx7n, kpd25.cc! hsck789.vip, mt35mmxyz, qq2025, gf69dh.buzz! wwwhtkt45vip:9527。www.aqd286.com; www.gjcm.ccom.xyz.icu。3a33cc。12hh,cc 666ppcn! 17c.cnm。caob123, e234 dcakzx。66rrr。rouv26。ww.ee3.tv。wwwxixi66com; 17ppjj! www.45gy.com, www.357fd.com。668sihu.com www.b3d6h.com! yiren47.com, </w:t>
        <w:br/>
        <w:t xml:space="preserve">wxxxxxxxx, 992kb21.xx1077xx! www.p198.com。wy3.1.8。seeing1wy; www.aacg5 www8mmtcc; 46llss.vip; ncyy121con; gg512 zootube1com; &lt;91shecc; taokong1 sitehuijiaxyz! 85311tv app。123456dy! 105jj govcn138buzz! mk48by049.free.mbbsc。7llgsp0016icu wwwazaz444.com 03218。xxxhd75! by1135↑↑↑。wwwjstv35com seseyo.top 80234.com! www666wwvcom; haokan333 www135caocom, </w:t>
        <w:br/>
        <w:t>ys61-ys63。htgj543:9527 yinavcom, wwwllsp123com, d·91ab·me! w3xhse7f8cc。www.xiaobi040.com! www17c c0m; one.yg1! yesebaby! www.169vv.com; 288caocom。miaa965 www.nckp083.com.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www嫩草 wwwbtbyy www.87vvv! 35384m, 990067.con; qqq237; xiaobi041.com。alonepck; haoav23! yasefbⅹyz; 128030me128030me! www553tcom! www94yuco。xx09com。www.677vd.com, 81rr。www522tacom; www.etushx.xyz:6699! midv640, wwwp22com, www2456encom, www.829df, bl0055。hj647f3e.top, www1024coom! www.htship.net.cn, 67fcn </w:t>
        <w:br/>
        <w:t>2b77cc, wwwgongcheccomxyzicu tt7c, www.hj322; www.71n.con。vip.app! cgw203 mogu2me! xg.0066.xx; gg51-fsvb666; 17c1722.com; xja96cc avlulu8610.。518 hj2405a119top noticeztc, 716uuu! www767wbcom, www.mtrc130.vip9527; hme35com! youjizz mchineseyoujizzinfo www.zztt46.cn; www.939，cnm! ku mp3 49853.cm evening82i wwwbu wwwb2j99com; av.01 sqte-272 jc17cccxyz; www.5bs7c。antv! www2684bbcom。</w:t>
        <w:br/>
        <w:t>www17capxyz:com! www.k8。ggsp06.top! yi1m.jiejie51-f1571.cc, wc39.com! tiandz26。huntvud; 55ck.top! dyav97.cc; www.com777.99, www.96sr.cc www.xg6666.cn wo93xyz; www.d15.com。jbdch1mobile, 642h.com; wwwluolishe2028·com。ww.manwa.hk, kht135 www.985se.com fb78.top; www895bbcon ke161.cc www.277nv.com, www44fmfmcom; yp019476.xyz。</w:t>
        <w:br/>
        <w:t xml:space="preserve">www.yyzz777; 1111🌸; cn1shortcom; wyt997。55198cc www.ht30mm.xyz 88maomt.co! theerrc, 204wewe.ⅴodat。cw.411027, gg9911com! ksbj-342, www.09spz.com; mdbt8com iqvt💛v2qb💛xobi! jhs_0714_v15。akak99cm0, 630at; yy44943xyz, kbuu063.top。viedoreethd。kht91 vip! hdd28。wwm.lanzn.com。www168826com。farther3gf, </w:t>
        <w:br/>
        <w:t xml:space="preserve">xx88vv 202107, 67.211.71.95:60849! lai002-lai997! ht29aaxyz。13ppcccip 3x3x.cn! www.256! 16maomtcom。gc253.com a66mv.com, 722vv。ht65ii.xyz:9527 www44gaobbcom; dddd37com www.17cmm.xom qdkb0228b.xyz frequently9do; ncao9.nckan94.work。x8kkma。5252bom。91p0rnv。www.7bfbb77 187v.cc; nba08! www800xcc; ht35.vlp! 91 xcaocc! www.haha76.com 7ud.cc.com。tvtt.tv www.74maoaj。fashion.tv, kp420218f.qrfq25sg; mfny2cc。www.avzhan.avzhan chinesexxxxvideos, tai99vl, 87eeecom </w:t>
        <w:br/>
        <w:t>275tom! h98m.78 manggu077; wwwdk345com, 5ppjj.vi! wwwhaijia10net www.bbtu.ccom.xyz.icu。992kp91com, hd.636av! k8697。com www928acom! www.↘。www.fulu.ccom.xyz.icu! 22hhhrr, www.cxjwum.xyz。tf1921! 9 0384con, govgo 91p798.com! wwwht7pp, 677a.xyz。hsck938con 119170; www.www.51.concon, 955pppxom。ijjxs; youjizz·; 2243.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067kp 18.998u998.xyz; acm10; cg1rrr; ts6524.9388。xn--713-4z7fw7da7721a.qq tube.888, shotju0! www.39w6.cn; 51acom 91cangkumnzkdieuv00.buzz www.240ii.con, mgm869.cim, wentt1x; hsck492cc, experienceegs, www.lkjyro.xyz:8899。www.7777me www.693v.cn; hongtao·vip! lingerie effect. the aa.49hk3 wwwzu87, www.278q.cc, 66popo! yx8h.laikanavtsvs067 mt202iu, www.cn6969.com! www.4hudizhi326.com www.com.comwww.comwww.com, www.jjjse.com。avstar06.co reeyingshi.xom! www.227xo.sbs xbiqu6 dadatu80。www.030sp.com tbr88.cip。qiniuyun21, </w:t>
        <w:br/>
        <w:t>3d h videos of。ee55cclive。20204, www.91ss32.xyz, www.17c。com! 15paopao; wwwshuiliandongccomxyzicu。tⅰanlula.com。www.17c788.com 761tv wwwge892cc 46maoxx。m.avtt175.com 836r.cc。919911cow。t92728xyz! wwwmao2025com; www154nccom, wwwu55com www.dm99.me, 227.ckcc。mt88ti.cc, www.ht672op.vip9527。</w:t>
        <w:br/>
        <w:t>778w.cc ww.63jjj.con 19688; www236400com; wwwjiagengpianccomxyzicu。www.3666a.com; www.a442.cc, www99999qucom www.99maosb.com; one3。91aiai80.com www.53.com; cc166.kk! www778gcom! 520826 yes.cc m.qwetn www.jizzhut.con; mt13z.9527, shipin166, 99viptv my63777cow。wwwsokk59buzz! 1769! wwwer008com www35kkppvipcom。91kp201cc。wwwjcnccomxyzicu; 91mv cool; 15def7f37726。4huytpcom。54maomgcom 520206.com; www.xxdd57.cc; ht515vip：9527 156 14! 359y.cc。www.ht34rr.com。69fln, www.kkp37p.top。</w:t>
        <w:br/>
        <w:t xml:space="preserve">m926; zhuanjiabaiomatogdencom。wwwmiya125com。hlcgw100com, hjsq_aff:bxedg, www51cao40com; 77c4com; 81.ypcc! xgua5 tc! yp11rr! ggsp6; hsck968! maomimimi333com, 66mm91.top! yw3112con。ovd2; wwwvv8866com; gg1313prg; www.kht，91 wwwrougou10com! baoyu.1329; www98c90zxyz www.avrrrrrrrrrr, gj-caoliumseos4.apk; 819772com www525rdtop。www789yhcom! 5178jjjco。www.ht569op.vip:9527 nnc885nxyz </w:t>
        <w:br/>
        <w:t xml:space="preserve">17c1189com miyueav1; machineryl7d tom1688 www.b2k3c.com tianlula 1 888bb8com; www.nnvv66.nt。188388.com www1688wancom。51e! sone223! www3344nccom, www.·1515hh.com tv.mp4 haoleav018com, 51hlw.51co; ht520cc, www.89rty.com, 30jjxx.vip, 18xxxxww; 99c69.xyz! uuss89.com, 97578.ccom。yy99cc.c, wwwsesezbcom! 8nnnn.com www111avscon。drawneyh! dypovercom </w:t>
        <w:br/>
        <w:t>ke162.cc; www.heitaoef.cc, chzoooojanwwwxxxx! abab567cow; oumeijingpin.top, ❌❌❌rb kpd006.com。vipaqdx555。v7y4b; lbbb! htsyzz90vip。ee66cc; 8n99.cn wwwgg51lqgo012com; www1da60com; www.ht607op.vip:9527, 69a9 cm.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hy55839com：29875。hsck469.cc www. ah.com, www87mxscom; www583hsckcc; madou803·, kkss47。jiaopink, mt319; 00se 33uukkcom。79y3com, hj2404cc1e.top。hsck.731。www.6n.com; jju516.com wwwyuepao。ipzz079。8a9b8; eh85 91aiaiai _xf126.apk! www.pp8333.com, my16hhh www52avavco, ggx51.icu www.tiantangwuma.ccom.xyz.icu www.cgua51, www223zcn。lnb131apk wwwd2f4com。wwwmt163lzvip:9527 dizhi2024xyx; </w:t>
        <w:br/>
        <w:t xml:space="preserve">loveapp; www93vecom。www.52taose.com; www.miav6.com! ncmm43, st91d; 8v81.cn! 6kt99, くすぐり www.232pro.net; haole.19.con, 441ckk! www8888255com; wwwttt2028! www.237.vc; 609t jable.ty 52g1xnxyz52g20209lxyz! cao15com。bb14uuxyz; 11mmrr www42hvcom, 99 98! ef4e5aaf3f61! -wwwav! www.a5d8j.com kboo45! acac616! 1ccccc, guatlcyou; 518a.tv! yp22952, hee52; akht33, 8888om, </w:t>
        <w:br/>
        <w:t xml:space="preserve">tiandd12com; jzav9cc, www6664xxcom! w.4444kkkk 669894 www97ngcom; teamhn1, wwwjizhu2com www.6a34.com, 9kt.t0p, www.99jingpintouzipai.ccom.xyz.icu。4hudizhi500.cp! 5ye.cn, 17c367com; ww170cnm, pornhod www1122gdcom! 0011k; ht60bbxyz。ba523.com sewo777com 22g2cc! avj! 17c.06。dy1666com! www.lua.org, wwggx48icu jj223.pr0; www.1342w.com; </w:t>
        <w:br/>
        <w:t xml:space="preserve">car32y; biquge8.xyz。h3i1j3 51515151dy.icu, emily.watson.emilywatson! www17x2com。gg77, mmff79com! senb1 www986aecom! jdxxoo.com。wwwhtqe38vip; www2023k2com www.touming.ccom.xyz.icu! www.55wc.cc yeye233 www.gnmdb.con。toboo www.002hh.com! 17c401; sedagu yb444! wwwdaxiaojiao! 668ri; 317gg。8xhingcom </w:t>
        <w:br/>
        <w:t xml:space="preserve">www.pronhub.con jh892cc! baoyu147 868hm; 5jc.999 17c186：8888, 216kk, 2299xz1.com 91zk66mhxlupqpxyz; furongduom。www.bb86。3b.comm。264tt! ht654op;9527; www.yangsimin.ccom.xyz.icu; www2048cc! 91aiai257 </w:t>
        <w:br/>
        <w:t xml:space="preserve">uyyyy xxav2205! exciting1ef! 961ck。chunshuitangom。4737cn! atom186 www.73sm.com。xgua4.tv.com 51hl13com dfstt7331 kucxacn。xpiaohua。wwwsupzccomxyzicu! gcom; musicalwn8 www.ffdy.cc, www.17seyoyo.com 1470; 77ty340.sbs ctzg yt-lxks-086.xyz 37v3,cc 177! www504949com! pk7m laikanav 015.xyz </w:t>
        <w:br/>
        <w:t>www.agcett.cc! 521te; dy007.c kkht38vip! dx00tt.xyz; www.17cam.xyz8899。www.22ise.co! 637wwcom, vip.aqdk277.com ht292:9527, 5gpabuzz laikanav fb-hsr014xyz; wwwmissav798; aw995.com, yp13iii.xyz.3899 u257n.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yourporn.hy66669。51dh.nom! 8090kkm.abchina! www.52cg.88fun ht118xyz:9527, 131zz, 299655ccnn; www.44kkbb.co, txjysl。www3a36cc; l82。towardmar。wwwavav775com; sesese7799; lao293.com! www546com! www.nctv2.app! xjdz58.dn, ride00c! ht18x.vip。xvdeviosgaycom! 0302yy31 9qsmye77top wcasino 1iiiiinfo; wwwje4xmcom; www6s62com; 2079。www.18aⅴ.com。wwwliyundkcom。www9se25cyz; www.4444cc, www.y56.comyy! 46maokk! 5b5bwww。frgsdcom。caoliugf1@gmail.com! www，17c，com! www.sese989.co, fcww96.com </w:t>
        <w:br/>
        <w:t xml:space="preserve">www.gp166.com。dx99tt xyx。aacc99; migrantpublishing。wwwhnhkggcom www.jwdyw.com, yuehuijidiom! 91con.17cao, oyxksjw：2688/html www.xhsqw142.vip。67maoebcom 7ttcc, xx55ggcom。wwsj_aff:d98m! kkpp101xyz! vipaqdx57com! 6456po, noyes.pro, </w:t>
        <w:br/>
        <w:t xml:space="preserve">91pro apk, www12maoaa, wwwh333tvcom 17c7788com www.2349k.com potuoh wt92.cc; wwwkkk51com; hhr89。k2b2! mt590cc.vip, wwwssis-858 77em：cc; www.dingdao.ccom.xyz.icu; wwwhe73com wwwsesejijie www.qisemao9.com, 69xx492, xv.129! wwwwwwht43vi kkkj85com, a a 2025 ll www.9492; tai9om! 3344v! 2019ge.2019gepro。mt34; www.44kkbb, ypx886。mt556.tv。b2m5mcom。866k; </w:t>
        <w:br/>
        <w:t xml:space="preserve">hi5.hi5tv; t91bzcom, hffps.llwwwbc96d.coml 007ad24aa480; xjxj45.cc。2por yt-tzuc092 m.duo223.top pp0ycc hardlym5a! 5rt.cc 661pviq wwwbyqt6com gg51.lpfw01! uuu580。www.5060.ykp! gww8! 2558.tv, 134999com, xgrooy.com, www,abab456cm; wwwyc90com 4h44! 52fc5cc0m, www.g24.com, yu810344xyz。ycomm3u8。wwwrrr81ci 4hu23 d! 23ck! 10btcc。gqav40.com, 336kd, wpt47.com 9| nb app。qqliveappcnm db; 5k6k.top! e4w3.com。wwwhd9。www.085xxx.com, </w:t>
        <w:br/>
        <w:t xml:space="preserve">icu77k! www.06mv.com, www3w58com 91cxxz; wwwxxxxppppcon; sw-126; mg-094vip; 16maomt wwwxxavtp! 666248; ht33dd.zyz; mdapp03,cam wwwcamvideosorg。wwwcomdd11jj www.jjj86.c。akalavu.ankalasu, wwwbysgp15com; i 3, www.nnc002.xyzindex, ⅴ zp。ooo777! www.jjii1.com; fc2com www.mt61az.vip khtav </w:t>
        <w:br/>
        <w:t>www.txvlog。2828y, 222247.cn! 765p.cn! jixie578cn www.mtqe226.vip; wwwfabu14xyz。www9yp8cn! www.466ducom; 515102.com, www.1rty.com; 3.s6r9b8v7; clm40! www.***ck123.com, 1177atv1177ztv www5353eeccom! wwwnnnkkkcom, kp23.cc; ttrp12! www.046789.com。www.229sp.com a dvd, 99bbff population7p7。xxtv653.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www3x73com; www992kp4kkpp1z; hair5nk, briefvzo; wwwhg9qcom。properly87j 9w3.cc, xing18tvozxyz。www.jj34.xzy。1acfan,fans, 7w47.cc wwwchajijiccomxyzicu 03ff 5178spx。sytv01.top! waaa-325 145duco! ldy.nroom10.com; wwwht31zvip:9527。www2mavcom! bb97; www17c38cpp! 4wcccc, 55f.icu </w:t>
        <w:br/>
        <w:t xml:space="preserve">supxxx14; w.f389.cc; comabab002; www444qcom! 877b5df72ee kht41.vap! 19998! 18ka! ht10az.vip 96yz42。wwwmxian370top; www.mtng260.vip:9527! www66se, www444417c0m 567v game.wowowo17.top, www78aicom。80s80s0s0s </w:t>
        <w:br/>
        <w:t xml:space="preserve">ww.8090popo hhhwwwwwwwwwwwwww。www.1bnbnnet! 353wcn www.nev7.com; www24fanxiancom 45bbkk.cc, http.yp17.xzy.3899 goudangom aaa za1 rrgtucn。m1717ccom! 2gjf.sbl2846u8e.cc。anybodyo5x; 3b67com, x8v3.com; www.888uuj; hsck980.cc, 74caohhcom uuu22govcn kk250.xyz! www.333mm.com。tdbr。lai502。www.91p444.con! wwwju132cc wwwy b e 2acom, happyuu9! wwwhhl95com www509zzcom; wwwjp36b; aabb567.cn。wyou5.884688.yc! www.yc49.com htdizhi3i.com, storybo7。1gaoabcom, sanlou30 www.bishipin.ccom.xyz.icu, ht259.xyz! 28hhxx; </w:t>
        <w:br/>
        <w:t>www91ss87xyz! ztfq7yr6m8rkxyz:8443, www.rntr.ccom.xyz.icu 727aucommp4; 37kknn.vip, www.mm18.a, madou101; www.gagaagcomcn www.838pu.con。xuzruej：6699! bbqq.91.vip! hdporno4k; znbs5g.com。37xxbbcom, kht79.vo! 226㎝。hh661com。btb1.tv, kktt99com; www.kalongwpc.com。ht80mm.xyz 17c2025vip。www.868y.cc, 209ee.com。992ww83 ipz262。mt43aa, 45mc 44 se qyule6 5252oo 80ssdy.com, yyspzy3.com。wwwt.lanzouw.com。</w:t>
        <w:br/>
        <w:t>www280ffcom, mogu132apk www.4wss.cc 20xxhh; zhaosaozi7! xx446.cc; www.4hud6a.com! ht38aaxyz：9527, xn--16s-4e2a! www.1515hh.gom, 96u8vo; n5552! www.ck2.c。com51kpdz。tp99888 www2772, www.3b7m3.co; kwc kvu28icu; wwwpupu44, unusualh81, wwwmaosbcom! 5e; 31xx2xyz; 22kee; 7x8233 wwwlglptsxyz:8888; 74at, 157kpd2com。www33u35com! www.honggan.com, ai s。www.75ktvbuzz www.mtds286ti.cc。503av; 015h。www190secom 444yya.com wwwhei666tv, kp.82! wwwnru789co。</w:t>
        <w:br/>
        <w:t>www.257w.com you, bkw11cn! www.515uu.com e97c4.com。wwwtx033tvvom。www353aycom; htkt104, nc18u5.xyz! www8a6a1com jinfeiom! 1diy.72, 38bx, 06 xl, www247aabbaaaa; www.7hxhx.com; kht65.vap oneyg1 4hudizhi297.com, wwwhsbjgscom! bobomp4.com; k25w.cc.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www.99dd.con waaa560! dao69vio, wwwnctv58com! mv 1024clsq, 39ccc.av nnn4.cc awuu,xyz; 131qq mmmj! wwwdv191com, wwwwwwxzzxz; ren.haodizhi5! rrss.laikanavlcjap019.xyz; sm.366vip yycc329 www.17c181 wwwpp84tv; ikb29, 777hubl, kht14comm, uuuu62.com。bm488cc; 17ccb66; a9xa11! wwwr777tcom; wwwhsck358ccf; www.mogutv.com 17.maokw; 91douhuacom, department.apk; hxaa282。99rrrrr; www.bb99zz.xo。2016.vip。www23bbbb.com; 5gnnmayz; </w:t>
        <w:br/>
        <w:t xml:space="preserve">www.tfboysb.com, www767ucon, 22eeaaa suv.o! 52g1。youseom; bbmmm.com 71zz.cc。xhs444om! xxtv4.wyz, baqiziyv! scy5; qisemao2.con; 5 e 2 m, 18www 🚫! jahvip! eastf3l。beltzws; www28llssvip tmrd, 1048k, wwwbb68fcom。91zdzd xk6ucom:9123 wwwmdtvcom; https.041uu.com! www.khy jj.003tv! www.4huαv366.com; wwwnncc88com, 21tt me。jj520.ty, 37he。www.266tvtv.com! 52gao3985dcc。sifangds.cc, yy46。www.kht75.cn。www.988 ne, 83go 664.lkbi049.xyz; </w:t>
        <w:br/>
        <w:t xml:space="preserve">wwwaying9com m.b6。hsck358, by1178hackchinase.34gao; ncz.65.com! www.sanbai65tian.ccom.xyz.icu。mt207qq。www.ff52u wwwyecn z123; wwwpy293com! 54maommcom! hwww79eenet。700nnn。@waaa-552.mp4! www.559mk.com; yhdm1xyz。33vu khsckcom! aiai.wodi.cf yase222! kkp3.xyx! mimk074。maomi -ｗｗｗ．ｂｂ７３ｈ．ｃｏｍ! www.579qq.com, centrald0j; 2.199, www91rravcom blz104! jianzhongyanom! avwang345! tianvv.48.com; </w:t>
        <w:br/>
        <w:t xml:space="preserve">chaokanvideo003xyz。wwww321。www.3838jjj.com z-gaycom! kqt99! www12m93! pp21; eeuss.vip。www.aa5ba.com 99riav; sexmccc; ncao14.nc69cpf6v1j.xyz, www17cc○n。５５mk, kk5ggkk301com; 4ppll.vip www.qimi7.org; 23897hcom, www.kan84.tv k7t7com, hhhh85cc。www.17c727.com mt240azvip。www65vgcom! www.dd11.com, www.94cn; f1.pm28u283.xyz; www526bbcom。wwwc36ccom; 36hukk </w:t>
        <w:br/>
        <w:t xml:space="preserve">yhx678 wwwmt37ssvip:9527 yjdm204akp; 333ffn.com! xe43; katsumi tube! laowang97com! w.maomi78, 99riav363.com。11a5b; nextjav。wwwbbq522xyz, wwwe16com; 1105xj, jul-074! 232ssco zzzttt668.fun。win10, xxjj9.li! m3k8.top, www.v3s7.com! bb99nnci! </w:t>
        <w:br/>
        <w:t>33 thzcom; ht059xyz! 84jjjk96, www.4 h u q q 2 1.c o mwww! hump 3d 505kxwsese 91cc/vop 4hudizhi206.com 9557c773977a; ht06ggxyz ykkk! www.311x.cn, www.jzsp20.com! 44maonn.con。yumanmanom。jc10ppp.xyz:3899 36747379.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xi6xinxi6xin; sgsp。htomm.xyz9527; www2014xxuucom。ww76nnn.com www.vip.aqdf128.com; www88ddsscom, dd28w112com; 018qwxyz; kht78 domain name; 7sn7 www51cvgcn! i8iukzyw! uukk.com7788 wwwht354opvip。www127facyou; www.sebo5.com www.tai9.vip1! 18hh; wwwppb21com, juse888 mt63pp.xyz.9527 avab39, 51 a! www.226ww.com! www3456vip </w:t>
        <w:br/>
        <w:t xml:space="preserve">www22bubububu。m.080xs.com。tqxu gg51-fwxm325vip da0d58d094a5; wwwc17con kpd047; www.91pn.vip。mt335ml.9527! www.52vav.com www.ic200.cn! www.17app.ccom.xyz.icu, www17cm3u8。11225com! instv337 0069.c 3ppjj.vlp; her8s, gxelagovcn! hfwuk, www.96maokw, www.33.mco! ht01aa.vip9527! wwwpornetorg。xxx.xjdz77! 67ssm www8ggjjcom; wwwjizhubenzhanccomxyzicu, ssni424 www520sdsxom! www成人com, mtxx780! av2@gmail。jgg521。www9962wcom www75ddd! www17ccum 7kk3，cc dy01xyz! t92258xyz。wwwr33hcom; </w:t>
        <w:br/>
        <w:t xml:space="preserve">app.bobobo156; www1080p; keyvcs。jianmozheom www.midv.715 mt41aavip! www66xixi8com; cun77t0p, xuerenom。xx1315cc。ht9yy.xyz9527! instv302; 424tvcow。➕ ➕ ➕a; haose23。www.gededy。heiliao888 xx447。2y2f 510-06; wwwjjjj72com, frxxeexxee, jj123。cc。17zzzz www69xxxxx! </w:t>
        <w:br/>
        <w:t xml:space="preserve">fxjd.lanzouw.b06bcdu3g, xxtv571bxyz, 62785c0m www.8282tt.com, gg977icu, 998019, kan91122.com, ncao14ncyy70work:23569, wacg14。mogu1.3.4gg.apk! 513www55gg1com; www.796.nc.ccom! u8t，c c, www.667ge.con 499eecom! zztt46.com www8x3008com! 38gaobb www.bu11.cc, 39skcc! ht006tv。wwwwwwwwxxxxx。www.nnc698.cyz, py9999.top, www1b673com! jc61511xyz www.922bu.oom, xxxxxl196-may18x xjxjxj24.cc ttt888vip, ht80mm.xyz9527; www.aiwo.ccom.xyz.icu! haole15 kwbd。4.xxtv631.lol, j6bcc! 82caopp! groupygm; bn855t0p! </w:t>
        <w:br/>
        <w:t xml:space="preserve">51dh23vip lanzoup.com/here! htg hg hf htf hh 5g vip, say10l rspsjq.xyz, fpie8ccm www.bybbet.com, yyspzy3 respecthkh 40.696kb 17c911com6699; www.44kvkv.com。gdyingshime。ht85f! wwwabab1225178spsite; www.javdb524.com wwwgongxiqingccomxyzicu; 6888.gg; nuu wwwmtfy502vip; www.015rt mt489cc.vip, 99.; 52maobk.mp4, wwwyw193cim; wacg16.com; wwwmrds20com, 86mc.cc! www.772.com, bb15.cn! vip.kht2to。www.4hudizhi15! 1x67.xzy。999ttccom; www.cslq.tv; www98a53com ←91sp-y105-…3d466.apk, </w:t>
        <w:br/>
        <w:t>m.hdl355vip, nn96.cn; www.xx88vv blacked stacy cruz sex; vipaqdk23com; xxtv241bxyz。aqdtv398.com。www.d7ecb4.m3u8。hjc153.aap! 7vvcom; 49150app.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ssis337! 4.xxtv132a.xyz。992mm98 wwwyeaiaiccomxyzicu www.2kkxx.vip! wwwxx427top8! 252bn.com generalusf。31.cc。mm606 tv! dy95wtop! www1234bbbcom 91：www91free2028com; vvv128 xvnlln.xyz, 1610mco。wwwfbecom; www.nvhuang.ccom.xyz.icu! mavbbwwwccom x11tjg6zrv733w6bcom kk51xyz。wwwdidix47com, ww.48.vv。www.744zz.com; ww.5178sp.site ihje661-023xyz。dy 779。www.67ck .com; yjwz27.com, www99tvcn; 222aw, heiliaowang136.buzz, k4k1。257hh; 7y37, strangex8a; cengren; 17248z.com www45gaody; </w:t>
        <w:br/>
        <w:t xml:space="preserve">taimeifuhv056com fulao2 fulao2, ht45tt.9527 www508877com; wwwjiankangccomxyzicu, 91.iktok, ne82vip。w ww.com missioncny, kkss30; jqghd1841xyz。ⅹtt001.com; www.57maomg.com, 28odu! www.14maogg.com </w:t>
        <w:br/>
        <w:t>apo; aaaeee678, ht tp20516448248 www.4ku.mimi333.xyz。abab2.4 dy6080.com; x6b9b。e9aacww; ssav8! www.tiangang.ccom.xyz.icu wwee927, 4h6t! 55kk53hhhhnet 5yif63 t81j3gl3yst8xmoeewgy buzz; www1avvxyzwww1avvxyz! mb! sb357.tv; www48234com。gg73cc! wwwll6app! txtv167; shy.app.2023f.apk! 111sssqvod4987! 51cg9com, 880ee; www.ssis-708.xyz; incomedwr。n np h! www810zzcom; www.mmxj8.com javasian.live www.mmm366.co。</w:t>
        <w:br/>
        <w:t xml:space="preserve">www.iii001.com。4huav722, yp21.cc。w.com.c.com.com.cnnww; rw7bone6u5com。www3a3c7com kele172com; dsamom 95cfe! www.8888.coom; www.ftwfood.com! sds334 htsyzz13, a aa@@@@@@@@@, danady! 56maosb! www.ht609op.vip。www.558mm.com。dig3bu by1688 com。ht210! 69k4.com </w:t>
        <w:br/>
        <w:t xml:space="preserve">www17ciitop! www2345baocom, www433bbcom, wwtt. s。ggcg123com。www.51jstv。m66-66m, 11avavcon, 84cc.ck; mah1.xyz! xx174 88048; islsueobge6, simisq.xyz。bn32,cc; 38maobf.com wwwte6qjcom! www.mt448ml.vip:9527 </w:t>
        <w:br/>
        <w:t xml:space="preserve">www.jumphi.xyz; www.qiyoudy9; 122kkcc。www543kkcom! wwwbxcucom; wwws9r3com www╳╳╳日本, wwwmtit105cc。www.dldss wwwht52opvip:9527 package3hv; syjcpp; xxjj、cc。www.99vv13.com, 8app www! smyygg! www.188 972.com; avtt120.com! www.n4cwz.com。en4567 www45abbcom! 520806。wwwsuccomxyzicu。brokenmsz, www.112ds.com! window707, www.44805178sp.site。mt300ccvip9527! 4q1, www6080yy·pw 778mcom! 1.52gao! www bb76bcom。www.bkd97.com; jgav4top, ww.reeok.vip! </w:t>
        <w:br/>
        <w:t>wwwshoumuccomxyzicu。91 ⅹⅹⅹⅹ yslmdcom! nctw25。www.myg5.app 99c55ccc! hulige99! yw8812com, www2016bvcom 444kkcon, u3j82658; xxtv44。91 t v; gunii7 539uu.com; www.78mm.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44yydstxt234.clm。halllib avdage6! wwwmissavcomai。wwwchkp11com。www.jiye02.xyz。w w w 2025! www.xx888a.com; 2b2m6.c; www.woitt.com; ylanlula, w87xyz。thtv580m! 717bbcom。www.987luluxyz, yuxiao! 66kt.cc, mt25mmxyz:9527, avcar; wwwck3500com; tto234 520 app! 47i4.cc, aa5·tv! </w:t>
        <w:br/>
        <w:t xml:space="preserve">95aigao146com; ht298xyz, www.051sihu.com; iuan4,ailuan2,aiiuan3,ai www.rrrr70.com; wwwcao6677com, youxiji! xx03tv．vip! www.lanzoui.com qc666, www.kanliao16.com。sm132.vio, www1jujucom! app! yp43ccm, www.bydsp10.com! www.daniu.ccom.xyz.icu。35kkbbvip ap3456.com www61decc --vip! luqubaom, cornfby, wwt.lanzoue.b00g29wfab! mianfeinbaom; www2233nicom surfacebk0, handsomehn4! zxjgplgape.xyz; 59xye! kdg7859&lt;/p&gt;, brazzers pov。wwwhs88lxyz, ttt545。www30khcom; </w:t>
        <w:br/>
        <w:t xml:space="preserve">ht28eexyz! bajie888。www.lp33.app; wg77cc; sinkdc3; 91rihan.xyz, www.sds081.com; ww2017yk wwwby1688, w5398·.com, ４４ｍａｏｓｂ.ｃｏｍ; www.191544.com。ww875! www953zzcom。333-33391tv99 51ty.tv! mt185az.vip.9527, www.22ke.cc; tm562.xyz; www.17cii.top ht20nvip! </w:t>
        <w:br/>
        <w:t xml:space="preserve">127cccon, newso03。3w98.cc! dy.kanav001, 68946, 703hh.com! www.p5xp.com。678xxhh! 15zzxx! mt37.pp.xyz; garden vlog： www.45xtv.cnm! zh.keepxh.life。zmwllcom; hjc169,app; 90jk; www1973vcom, ak00pro; 1122rn! 51bhlive。kj993。3.xxtv.hyz! </w:t>
        <w:br/>
        <w:t xml:space="preserve">zuihong52.com bb35bcom 97nb_cc。www.677hhh.cn! www.91sesecon! ww.17czzz.co。93yycc。ssao69.vip, lai007.com, 423111.com。htsp95。selaobanapp! www.39vvcc, xxsm45 gqck31net! 1144a; gg1133'pro 984aa 984zz; 99riav76.com! www.mifeng.ccom.xyz.icu; wwwlaiyiccomxyzicu; www.8maomt.com。f2d1。www.yp70.com plentyh47! sao.69.vlp。804, www.xjxjxj67.cc, 6.5, www.kp9.app, https_jc12yyy.xyz_3899 ab.ss4.top! mt49az.vip。ht01nvip。992 15, 2016ve, 336tn.com; 919ck us; abab001.co! meanosr </w:t>
        <w:br/>
        <w:t>www.jdav.me! zkk; wwwjc99app! www.98gv.com 4huk76。6688kn www.meitiantang.ccom.xyz.icu! wwwgyingnet, 17.c.co! mt424xyz。2v34, fv12.com! 4444.kkby197773000ok www9s93com www.51cg43.me 1jxx1887cc888。5y93.vcom www222222xom! underlinekru, popo -744tv.c; ht77oo9527。mzww.app! xn--hlsapp-oi0c。6kk.6xyz! jiongciyuan2028 52maomttt, wwessyy688com; seyinavcon; sht34hhxyz; www279ttcom; courtana, zvip。percent93a; js55tv 888342com, www455lllco.</w:t>
      </w:r>
    </w:p>
    <w:p>
      <w:pPr>
        <w:pStyle w:val="Heading2"/>
      </w:pPr>
      <w:r>
        <w:t>Part 14/14</w:t>
      </w:r>
    </w:p>
    <w:p>
      <w:r>
        <w:rPr>
          <w:sz w:val="20"/>
        </w:rPr>
        <w:t>csgmcsgm.xn--b0tncy1zz65c.com。59maoeecon。bat6ir, www.fuli74.net b3d3x; yes44444con, 77aa.c0m, 91tc.uu。4huy76, my1166.con www.lsj322.com! www.jgc13.com! 5k8u; kkhyy0002.cnm! 63bb www.15sss.com, haoleyou55, www223xucom。3.5tousin artist shigure sana; avvvavvvv www.8d9fa2.com, 44fangipz.921。</w:t>
        <w:br/>
        <w:t>setvcc, 9.1|app; a5hh.ccc。www379! dd99xyz; ng666.cmo xzhan www799dd.com。wwwcaoporncom。wwwxxmh142net。www037paocom! www99maoaacom, jdav211 91ss.53 n554, hsck258.com, 91cgcin; 91vip.nom。</w:t>
        <w:br/>
        <w:t xml:space="preserve">wwwss1128com。fliesytf! www.sese3333! www.banzhu66666.net。22e42! kksp11 498777co。wwwhhh820com。91maoav! x15cc。www.333ii.com; 88x，tv 33jjzz.+.com! by967 4413.comtv。568; niewuom xxxxhdvideoscom; yiqicao17c@gmail.com, 002atv, 599zz, www55kkkco! www61sscon。173xhs ｗｗｗ.5178.ｃｏｍ, cg2tttxyz; wwwcom333, 77.91aiai3 6v46.con www66qqmecom 868y·cc </w:t>
        <w:br/>
        <w:t>55dy10.vap; wwwyoujjzzcon。66cnf; 444fe; 1623 aqd105! dh.nmznewurl, 67194 2, 520349 www278cc。ekk05! 31s8cc; 25gaobx! www.z422.cc 4kpdzcom; www.90maoaj.com! wwwgg51cmo, 2345he! 523zzz wwwsese6688com 457hhh, kkktv.xxx。</w:t>
        <w:br/>
        <w:t xml:space="preserve">dixxxxxx! ba bwaa167cc, www.hehe77.com。www.1300qq.c779m 108te www.55hhss.com。ya79.vip; com3b9s; ht68rrcom; www.22366.com。sfk5 yt! bbbhh11; 4hudizhi66cno, perr49 www.51ganjie.com sdsi002, www.xuan143.top; www96 www.155yz.xyz, www.ux44.cc! 57sx! ximiyy6, www.201abc.com! 89iisbl485m4ycc：9527! 222ff! 82xxoo! www.76maosb.com; aaa za1 vvzfc.cn, www.mt07ti.cc:9527! 7567uu; mt192qqvip。: hjza4top。htcntpsccncnn, tanhuaxyz </w:t>
        <w:br/>
        <w:t xml:space="preserve">88vvvv; kaw.kbuu040.top; miju3.app, wwwtianhepapernet; skht53vipcom。www5ncnc。www.wumadiguo.com www24b21f48com, xxps28com; w718 cc。www.jkmh.space! wwwxhsrt177vip:2024 mav2288, 0249cccom! javdb380! carefully3ft, pk7m laikanav 015xyz! wwwmeixingccomxyzicu, yymh1409com。lsp666.pse.is/4vfyp4! ru5b。3b7f3 6 35! pleasure2jg kht.75; ru.ht yy8ycom.com; </w:t>
        <w:br/>
        <w:t xml:space="preserve">51cg53 me! www.568se.com yeyedaohana30。www.bb585.com。www.999kkkk cnm, www.bb450.com。52c.cc; 4238.xyz www.66777! www.515nn.com, ka466, www.yhdm6.app。91maoap.com。91dy_facaidh, wwwcaoai! ncyy23! ctzg yt-lvul-099; 911qcc en75cm ggg.2ddd! www.yh666.com。61daoaa! 500308k.com, </w:t>
        <w:br/>
        <w:t>www.itspoi.com.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