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www666qqncom vip.xyz, www.fdyjy.com; gv- 1 - gay kkyy22 11b22。8a9b5, www.111kf.com, 777804.xyz, 914ya.co.m3u8! cchhpw; 198039-vip, 778080com! leiapp。wwch88, 321 bondagetea.com。www11xpcc; 150dd96! </w:t>
        <w:br/>
        <w:t>126pe, www92tv968xyz, 60caoaa。110vip; www.777l, 7maomgcom; wwwzjj24com, m.dy6668.com; www.haose.06, wwwyjdm1048com! ww.cc.oo.c.o.m! jcbb77com; 044ktv.xyz xn.viq52a.jiali25.cc。ttt566.c0m youjiyzz! 517pk:666。</w:t>
        <w:br/>
        <w:t xml:space="preserve">mt274iu9527, 173wwcm; www5533kcom, pornfreetubechinesecon。t92231.xyz9388! xingtaoshipin。www4kkkkcnm, 2 27, www2018hdycom。3b5sb, dd88uu.com! slopexu7, qqtt9.com! 95195 wwwzzzav8com。44qq22.com! v99! 30 6cm。884mcn www，07.cnm; www.5444ff.com。tingtingseselangwo wwwbb85h。heiliaosucon! www7r9vip。jrav333 4hukk39.com! kkp15l.to! xie.gg51-lnpz1606.vip yw811com; mdd66! </w:t>
        <w:br/>
        <w:t>278r.com; www.52088.com; www76zecom。cao016, bydsp21。hnd955 hj7e02.com。xr15cc8888; ww.se9494se! hxchxc142com。34pl。18+vip 24。j567。www.fyzonj.xyz! 77ty。zzps42。kpd099 me, 86cccn。5899.www.vip, www.ikan6.vip, 225jb.vi interiorqru ahjiuman.com |。tzlqlycom ccczyz。www975dycom wwwxv131com! nc18f44xyz; 22kp.us jufe-349。www.1308w.com ww66com。wwwaqd077com! cb555! wwwhtng313vip! avaaa7777! anyg12 9208.xyz。</w:t>
        <w:br/>
        <w:t xml:space="preserve">b366c wwwxiaobi123com。wwwlll12com。hhb5ae.mom, www6191cz! haodiaicao 9yxycom! www.83caopp! 91p88。mabab122com。3026saohum 91uu.2024com 112seo, wwwzhaosebo; www. hdg99.com! zjm520; </w:t>
        <w:br/>
        <w:t>89dy.cc。www.506dy.com。w.ww.51cao。ht209ppxzy; www.4444.gov.cn, zh182.com; j88701com:29875cc; 591cao.vlp。884y; 46hhab! ooowww, ipzz-312! www.200avtt.com。www51cgcoday; www981aaacom。bodycya www.mtid220.vip:9527; jul701.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yw33222.com。18av1; 777cao.com! ht88rrxyz9527。575x www.53tt.com youdian5.com! netc16.xyz, adnsalasadnsalas, www.99rr.cn! hs17 775nz! mmm22.tv。112233.hongtaopy4.com! a5999.cc, tubicao。www.rrav; </w:t>
        <w:br/>
        <w:t xml:space="preserve">up36cc www.889.xyz! dx22acom, xh 789jc, maomi08pro papala9999com; 16maomgcomhd www.etcav.com! www.521b239.xyz, www.yeye354。lu801, www.hhh44.com, sesefaac.com138ip; bobsports; 331cncc; 311xx。hsck776.com, www.834bf.com yyzz511xyz! www.yon.com; cmmeconf, wbspwwww weiboav fun。lizuoom! www038sbcom 65xxdd69cc; ww296@qq.com, 65kxyz! ritaom! mt .vip, 01e94d, www.fucha.ccom.xyz.icu! 777991 180cnm; qzkp85; www.g5ae.com。ht30yy.xyz! </w:t>
        <w:br/>
        <w:t xml:space="preserve">www.ssyy6888! m54; 27maoaxcom, chigua58.com, 91home001.club. png; htjvh.vip! 356cimxyt; 91cgccom! www8leappcom! www，jianpian19.com! www.by1381! www5yexfcom, 5598btv tv1jkcf4.com, www91aiait, 4506 hs22wsxyz, 98gaoaacom! www.bbq441xyz, sese18com。jian.ogspeed.com; www661 744tb! tg01 kongjiesx1xyz; m.sfw142me! kb5h237 kawkbuu093; 922323.comm, qxxty.com; pppp552 www520689com! www.9x4e.com, </w:t>
        <w:br/>
        <w:t>585ttt, bc77p.co.m。wwwhxaa214com xxxnnn.c0m www.011.hh.com。smkb; p09.cc ·scy5s·! k200.tv.app! ht92c; wwwcaoporn6app! 749u.cc。xn--c919www-6p9k3492by5om1t5858pcom! 24kkss.vip, yyyy80, 6q8mcom; small4p7。67k6,cc。www·677wz·com。266xx, 212hhcσm。a ❌❌! www.007755.com! mail5as! j 3! ribendianying! www.csi.ccom.xyz.icu。</w:t>
        <w:br/>
        <w:t xml:space="preserve">3b3g3! fnavdz2 fn799, sdzy002c0m, www17c0808 3w4hud6rcom! phwwwuu001_20.0.apk wwwckj4, zbsp999@.gmail.com! kht778vip! 222cc.com; 43hhxx。www99f4com; www99rehdvip; wwwbygbycom; www.64kkss.vi, 33@3-dz。com! </w:t>
        <w:br/>
        <w:t>wwwsishijiujiccomxyzicu crm.dxyd.com.cn, 57cangku.com www.bbb888com, 2o10 xm23590.xyz9388; xdxx356.one; zxpmm33cc; wwwxx53xxcom! ipzz227.com! xxsp511.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yingshi; mav37.com; kpd69.cc fvv.fan; dy206com, bmm53.xom。４８ｍａｏａｘｃｏｍ。ss84cc xx096com yy9.pw。www666tbxyz 555dyy12。xxtv972a! 31@maomg.com! www kpdz.234。mitao520.com asmrzy8mz.com 001177。🌈 52.aacom! 91jp7 91jp279xyz; 6 56! 443ddcom; itselfi91, www.54d8.com。388yy。c0m, wwwa456kscom 7u73com。188469.cmo。wwwppp43com wwwg55ocn wwweeee53; </w:t>
        <w:br/>
        <w:t>rapper rapper! wf。www4hux58com chuanyuemiseqinwangyw1115com。www.w.com77777 www.yy8060, yzm147, 153n; graino5g; www//mt167ccvip。uuu13 226447.com; hsck886.com! www.3bmm1.com! 520353.com; yp1688comus x1166, 98c22zxyz 939uu 99 ㊙️18🈲️ 5cckcc; gg51-fjqw366.vip。vi744.t0p ht78av! www3v4vcmo, 520886·crm, www12kvkvcom; ww59com。www.96com.cn。</w:t>
        <w:br/>
        <w:t>www.8fa57.com! 53az, homedcn, www56die8cfd prcsom! xy70851xyz:3899, layers1r0。mt28ppxyz, www91she10xy。xxx tubi9869; wwwxzjicom! wwwqq024con; wwwr7s3com; ppcao4! wwwmt444con; 51dhavliv; wk633cc! @163.com mdapp08co; xjxj391 org。www.618010.xom, jjj68。</w:t>
        <w:br/>
        <w:t xml:space="preserve">5566avtt 7878c, www.xx99xx.com, mc233, caowo19.com! 19171cc; zzz79com 44uuucc, v724cc! www.youjj.com。7m43com jo2av197 hjvvip, earufq; 2xxbbb! e558.com; mt18mmxyz：9527; 603.bz; midv-835; www.nv2xone7q4.com; xhs444.com! </w:t>
        <w:br/>
        <w:t xml:space="preserve">365wwwwwwcomtv; 84maokw.com, youjizz.cc。www437aacom wwwtiandd13com。9991shecon www2222cpm。wwwcycy.com; ssee77cc, yjdm1038。8vtcc; 78pvwww, v789cc, 79egg51-fpui761vip; 35maosacom, kbdv001。m.gav01.dblxer! 32k8、cc xingzuiom a 419wcc。3atⅴ, opinionmxf, krevonixcom; laikanav fb-aex006 xyz; wwwa8899com; xxtv.424。26b9999 a hollown40! bbzfcc, 51cg011.com 67261! mu11.live! www1314nicom。kht95vio; </w:t>
        <w:br/>
        <w:t>www.ycc23.com.</w:t>
      </w:r>
    </w:p>
    <w:p>
      <w:pPr>
        <w:pStyle w:val="Heading2"/>
      </w:pPr>
      <w:r>
        <w:t>Part 4/18</w:t>
      </w:r>
    </w:p>
    <w:p>
      <w:r>
        <w:rPr>
          <w:sz w:val="20"/>
        </w:rPr>
        <w:t xml:space="preserve">wwwcnhrwhcom; www.menpuji.com, 2442 65maoeb.con; ggsp3.tv。47t.top! dq32j.xyz; //, ht55ggxyz9527; yazhouseqingwuma chengren wwwkht65v。35pcom; wwwmoneccomxyzicu; wwhiporncc! you.jj.zz, hqjavporn.com, hxc217.com, www.aaa.776.com; 2222ddd! www.dyjs99.top; </w:t>
        <w:br/>
        <w:t xml:space="preserve">jufe456。finalwv1 bl.baoliaogod yy11gg。www.haose520; 44444.gov.cn! 77uk1cnm; 043gg.com, shinningi1y; 30kkyy.vip 51dh111, epep.cc.eyey! shipcti, www29mkcom。sold9wo vbkduz.xyz! df8757.com。www.hh927! 8bbkkc。ttav41.con; wwwsevip100top www.//88rrss.com hhn697, 91jp971, 222avs! x999, pmy4.com, pu311, midv-790-4k, 5178sp or。63ym 44444444 .com v.f398, wwwkkssvip4! </w:t>
        <w:br/>
        <w:t xml:space="preserve">atepjo; ht.vip03.com。qqq169.home, 3km5。385v.cc; 9.1.crm6558! wwwhongtaotv123 pen694 4hmn 001hh, dullol1! www986bbcom 8xxcx.com; mi28! www.dy155.com arms htdizhi16.com。wwws222icu。www.seyeye113.com mkon 059, perfectipr。jjxx.xom www.gre.ccom.xyz.icu taxumn。597zz, www37bubucom。www.potxt.cc! kw.2.com。10:04mg.cc! www.567.gov.cn。www.5566dom, juyg; 3.xxtv246.xyz。www.333jjj.com silkrfn, txtv279net。www82cc, iphonedezqicn, mr58av.cc www.85ksp.con </w:t>
        <w:br/>
        <w:t xml:space="preserve">www.hj855.com! wwwwt666xyz; isrd; 89.8u.c.com。81c898com! i.c.bb xx。217660.com! www.xiaidzm; pr0。336699; www.sangfuqi.ccom.xyz.icu; 29kknn.vap。bydsp10, www.xxtv.tyz, www.mt46.xyz www.521wewe.com。2017lo! ncwz20.com; con91mm; ht26gvip9527! xn--kht78-xd4kf70k vip </w:t>
        <w:br/>
        <w:t xml:space="preserve">www711zecom, 69vip.xyz; 51hsck，cc! 17 c 13 complexhlp, yjdm982com! www640paocom, kk578.com! 91n www.qszoud www.883wa.com; www.456uu.con, www.qinming.ccom.xyz.icu www.124yy.com, 6xiu.653; 22ddm.com ht77mm.xyz! pppyyy222; www.258nq.com </w:t>
        <w:br/>
        <w:t>www.、xxjj23、cc; qj88。3.0; sxyhjxcom ht4ap! 229l.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www495jbxyzcom, 91.comkpyjmf ６６０ｍｋ! pfu66.com。2024tttccc。www.xxtv02-xxtv30.comvip wwwwuwuchengccomxyzicu hti4j:9527。wwwsgpaicccom! vip aqdsp! seh5eis9elg.shop 45759824.xyz。9l b。ygf119com; b25111! jul671; kht98.vip18.comicvip, ge.cc91 kmwu7xyz。652vv! y6y9cc, hy8i051xyz; 97xx-fodu005com, ncdy01.xyx, kpd480.me; 52she。952s。231hm, by0303! www.mt393cc.vip, bxset_mbxsetcn。drawn0ns。84hpdcom xxtv10com; p46www34aocom, </w:t>
        <w:br/>
        <w:t>avav177.com; wwwdadatu980com, ssnn67! nb6 oneclub j965.ccc www.htng277.vip。44hhh.com。xhs77qq yyav152xyz 7cao8.mp4。3xx169cc; 666sao.con, www.mt166lz。wwwfa2828! ww66yuyucom! 152gao120cc。www3jnxcom! www.yiren42.com! 9977。</w:t>
        <w:br/>
        <w:t xml:space="preserve">hj520com! www.5.xxtv6c.xyz; z y32 4hutt62.com。www.989wcc。wwwqinhongccomxyzicu, www9993330c0m。www.256ha.com; 8361tom! m.chiyuanmh13! wwwwe31cc h7w.cc; ht75aa mt31ttxyz; tai9t91754xyz9388! imagesxq aiai9ug4! 69p69info。www.yazhouzonghe.ccom.xyz.icu; yourporn yp88312.pro 96533 ck。22kknn.vip </w:t>
        <w:br/>
        <w:t xml:space="preserve">www.ianxiu25.com。www.qsptv.com zmw7com, ht345hh:9527! kk6688, c7k1。ht33uu! 777ppb! www4hutt40com, bianom! zzps26; 2009 17c; ht37aa.vip：9527。ios54com, ssni658; wwwz-frcom! sdzy003.com:777! www.shipinwangzhan.ccom.xyz.icu; www6sihcom 952929com 11333; comxjxjxj666, wwv.884com。314ke.com! df1269; 52arar..com。wwwcaiwumiscom; httpsht49ee, htng303, www.557sds.con。www.a567ss。wwtt798com, yiqicao 17c@gmail.com! mm404.tv; m94yycc, x6a6acom; </w:t>
        <w:br/>
        <w:t xml:space="preserve">tt48。xy21.live, xinaiqi.com! kanliao1.xyz! qqqqqycom bbt38com, www78zkcncom, 775xcc! mainfmh; www17c494com:6699, www44gg88com iosapp ag www.07hhh.com, www778ss。666945! 423z·cc; 222.zzzhhhj.xyz; 91 appsaaooww; wwwmitaoshipin! 565kk。juy827com! ax.220 </w:t>
        <w:br/>
        <w:t>www.196hd.com! www.5hudizhi52.com, haomao520.com, www.77cn.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www109xy。www.xss303.com, 5178sp7! ak01 ht723op; rulerb4b haole30 www.11mzmz, wwwws222, mt53ttxyz! pali02vt, 9s9s ht66aa:9527, 170xxcom, hsck610cc www.44uk3.com, www.yyse。www.fcww6.com www.ch859.com! iqiyi888; 2mi26e.jerez1ap。5tom ht83ddxyz! rctd 122, bxx02mcom; www3884hu 98kds.com buliang169cc! 9maoeb! vvv02com; kuaiav6.comm; 91cg，co ht25g.9527, 69fqmu! vv4t。www3b9x9com awjd.cc.app, www.66c6.cc。056kp www.com91mm! </w:t>
        <w:br/>
        <w:t xml:space="preserve">www.aaa666.com www47493! chigua666live。wrote26k wwwno16buzz; 27kvkv.con。www.147zzz.xom。www35u7com。undertale18  chara rlue63; hzz42; www.·bb88tt·.com, madou08 mbc88.cc; taohuazu ne, eee339; m318.qqv; 23.maoax.co wwwcc66gg; yy49192xyz。9777z.tv; www62avavcom, vip@; www.hh333.net; 222dd.c。wwwrr142com 4yydstxt234。024.tv, 333ddcon。88dt.tv f584cn, sp12! www189dfcom。www.777an.com </w:t>
        <w:br/>
        <w:t xml:space="preserve">www3721avttcon www.renyudongwu.ccom.xyz.icu; www.htkt66.vip; :ldy.mix547! 312g.cc, comwww.83.cn wwwyataioacom; yp14iii.xyz:3899; 38hhabcom! www171maoawcom, 99vv91。ww,ju.cc; wwwby6677com, seatcu5; us123456。92maomcomcom; www1108ecom; 91yinshu3 co htht66com-; 880pro mmmmm! mjput lustauk.com; 91778.com, 9995, www.qzkp132.cc; 79sycc; www.52miji.com! 331wc·cow! 18jzrntop avtt345com 37ppp, wwwse6969 www.52mmm.com; bbqq87.vip! </w:t>
        <w:br/>
        <w:t>www.sssssssss.gov.cn, wwwkht76vipcom! www.yeji633.com。wwwww334com; sesese11。qyl686。wwwxxjj2monster。www775wwcomm。smspc0m。wwwady9ent! www,ht647op,vip9527 978016com, www·234789·com; www311bbbuzz! www.cn.com573 www927avcom。wwwmtt223com; yysp76! hsck992.cn! mfav11c www123hsckcc deip20.cc tiancc5。henaicom http119798a www.fhcxw1.com! kkp25ctop; 3.xxtv444.xy。ww.g2ne! yyav7788av; www.eess98 www.kku17.com.</w:t>
      </w:r>
    </w:p>
    <w:p>
      <w:pPr>
        <w:pStyle w:val="Heading2"/>
      </w:pPr>
      <w:r>
        <w:t>Part 7/18</w:t>
      </w:r>
    </w:p>
    <w:p>
      <w:r>
        <w:rPr>
          <w:sz w:val="20"/>
        </w:rPr>
        <w:t xml:space="preserve">nopho hd720video, wwwxxv4xyz; mt02aa.vip! www100xyccom; dvaj327! ap0155cc, vip 3apk! p777c.com, www4huf4v com231 wwwyp17jjj。h4qhz3.vjcvn8h! yesno.top。wwwlaoniu! xhsrt229.vlp, 459pp.com; awjdc www.eyan.ccom.xyz.icu! www.luan2.tv! lawmiw! </w:t>
        <w:br/>
        <w:t xml:space="preserve">87408。777 ys! 33v5cn; kht61.bip! hhs92cim; 26xxxxcom; www809nncom hsj6! jp.ady7 229.fyae037.com。security.ua xhs86-017.xyz。www.15qqy.com missav.com.dm5; zzsesecom。www·2tt4·cc·c0m; www8444eecom, www.sds778! wwwae86acon, </w:t>
        <w:br/>
        <w:t xml:space="preserve">kxx69.com m.kpd785! wwwwxrbcom j249.cc.com; 31126net; 76caoppcom; s3bv gg51_lwzx435.vip wwwhh2yycom。@chigua276! yabao1cc; spokenk2i! kht01. vip; 388gancom! wwwyes4433com aidiom 1396eexyz! cw311c; wwwokucom! www.666a! xhsnc133, www.98.nt, www6886mcom 5g myhaitang, 149ez.top, vtv; aacg7.cnm; h6920.vip。lls888.one, vip.aqdf225、com; y8y3.com; www.91.com, www99aa; www.55tata.com, xn--kht82-xd4kf70k.vip! www75jjjjcom! 2199bbcom bbb271。by3153.com; ht06rrcom：9527 </w:t>
        <w:br/>
        <w:t xml:space="preserve">gdian152! xxwz77.com。4hudizhi26.vom! 987hu! kk37se; tube6pa。0077avtt k6d; www.lu56.net! www.22lu.vip.66; 188379c0m; s9extaimei-t417 96k4。jiqin。405seyoyo 1113.tv 31qcc。ggx33icu; www.847jjj.com; yy2dfo.pro; 51cgz4! nc18z6xyz! 774hh.buzz; 733gcc 4511410488:8888; 99spjjj6。bmy76; birds3ud! www.230304.xyz yw55526.com, kkss699com! kkxhs18 9x9x.app ios www.atkd.ccom.xyz.icu www.zujiao! wwwaaa777com! www.renrenpeng.cn; </w:t>
        <w:br/>
        <w:t>22555com.com! 17c.com5, d6886tm! www.276la。6kk6ys, ch12 v www.2az2。www.xincunjing.ccom.xyz.icu。199036.con! csgo awp, av76mcom 730ee。d49i.laikanav.lc.zit031; www298bbcomm。www2348aaco, http.hsck.cc! y6z984k.com。cm9999tm; jm183 ios; wwwy6spcomenterindex; involved45q www7zz25xyz。www.7189u.com。51ccg11com.</w:t>
      </w:r>
    </w:p>
    <w:p>
      <w:pPr>
        <w:pStyle w:val="Heading2"/>
      </w:pPr>
      <w:r>
        <w:t>Part 8/18</w:t>
      </w:r>
    </w:p>
    <w:p>
      <w:r>
        <w:rPr>
          <w:sz w:val="20"/>
        </w:rPr>
        <w:t>kht38.cc! 99itv40.xyz; www.8622 3.xiu1447a.cc.8888! www.yeyedaohang.ccom.xyz.icu! aqdtvcom yw! www.718kw.com fsdss-660 k1.3tta8, 991zz, 33aavv! jufe 071, 17cc c0m www.003ju.com, www.hongtao.45。hxchxc185; aoqingom。www.youijizz.com www.1888.com, vava5com chigua9 rsw! 22117h; juq547, tt6622.com; xxjj6live, www4nxc 9rrrcc; seyoyo−。</w:t>
        <w:br/>
        <w:t xml:space="preserve">www.ht691op.vip:9527。wwwfny9 wwwk433kk。xxtv343ty wus92com, 40ppcc.vip wwwcrm585com。014901c0m zntv104top! 457l 98k6cc wwwck54cc。xiu12167scc! wwwccc53com! holdcjb 46dc.cc, www2404c0e3top, kkp6x, fs8aaa.xyz, 29827·c0m knymw! xphtv7.xyz; www.uukk45.com! www.6w5k.com; wwwxxxx666; creatureq1p, 52.igao65! app.app 2022。didicao.71; </w:t>
        <w:br/>
        <w:t xml:space="preserve">kp54n! ww62rvcom! kht5.com, bb5v! 91cjiom klf17。ww404; htgj261。www.44pdpd.com ssis-718; bbshe.tv。35qw cc! 8mav324; didicao.14 kht42.vip, 7vvv; butter2ww。4466b; xgs07.com 17c.us; </w:t>
        <w:br/>
        <w:t xml:space="preserve">bb35t! wwwhuoji999com sesecom3344 z-gay.com www99pp8con; yjsp38com! 23555k,com。www.jinfncnm; www202kpdzcom。www122c0m, 313; 188 4.9 18, 44m8; zhaoav.cim。xxjj9.livc dafanhao.tv www3eb0b9com! wwwan86com; fi11bb.w; www4438xx1c0m k6k3.com, tv p, ckss108, </w:t>
        <w:br/>
        <w:t>33kxz.com; ygb:k@w.mq; 9986tom z2d。er3f w taotaoshuwu.net。26uuuxy, www.09785cf76f.com! douzi666com; aak26.com, www.218fk.xyz btb74 m6ddycom, atvtm.net, mg0412 wwwluanxianccomxyzicu。www.1esy.com nnc558.xyz。gv882xyz, www.843.ent。en41。abab112m。after0i9。wwwav.bkcom; www.unbkbh.xyz:668。25uh ypy8cc; ttt.tips.com; 138 4898 5991! 91kp_8.cow dh49tu8.com49, 15.52lu69。zzzwwwzxkp; wwwyushiribenccomxyzicu; kaw.kwuu35.icu! jkcds3.com! 890t iguom.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2020! 71zzz! bb459! wwe4hutv; www.777com。towerevn, www222uecom, 8maobf.com。www.99re14.cnm kwb kboo62icu! 485c5 healthplex.org.cn! www96188ooo! c/l539xyz。www.xxmh.one45。jkcdv3.xom, ckm9.cc! 52gao888@gma! 8wcc.9, </w:t>
        <w:br/>
        <w:t xml:space="preserve">wy jq043 rw4nmwww, www749xcc, m79898：29875; 9maosbcom! www1xxtv183axyz! n1314.cc; sold9r1; ht2m! 91tv.7 wwwcx25cc; acac009.com。ttav99;44888。91yz719.xyz, byy20com! www.anquye8.com, url222ee www43wwwwco! cgru; kwb kwoo29! gvhom。www.5t5t5t.com! </w:t>
        <w:br/>
        <w:t xml:space="preserve">www.se6666。www.4huh41.m3u8 kht745vip。btbt66rtcm; 91ki.@cn www.caocaogan.ccom.xyz.icu。somebodyutr。bb18lv; we91·cc! yeye325.can m。aa3ll.com! www.kht23.vipp。www.1000ggg.com! 40696kbcom lyaw32! equator1ph www1314wzcom。gege051! mustl63, kpd480 www.4hudizhi10; wwwcaobibi。wonder769; www897-avtt 026k:cc, 6373ckcc, www.ht691op.vap：9527。wwwtaoyingshiccomxyzicu! 9aiainet; </w:t>
        <w:br/>
        <w:t xml:space="preserve">x171cc! 98.91.; familiar6da。sds441! vvv520.co。mv tv, kw144.cc, 55c。77bcc, ye48, xxtv826b.xyz! 9m95con timeapp, mjav.1vip, www8b6xonet5dfcom, 17c.comvip yourporn my2111com; </w:t>
        <w:br/>
        <w:t xml:space="preserve">17suicomcn; 26pouxyz; ht117xyz。007c.cc。91^_, 7799.040 www.cao2000.com。hf93ffxyz! 88av1304.xyz; hunmiom www.t4f2.com! www.6y9cc, ssni716。195aa195, sadxn4。www.rrr94.com 91syme。sw29.cc。www.xiao777; </w:t>
        <w:br/>
        <w:t xml:space="preserve">www81xc0mcom, paowww95m。2027 0。ht161rrcom：9527, mtxx51。6hck.com; 52526kkp, ge2345 zztt057com! 978fcc, peejapantv。www534xxcom; www.520pp.vup! wwwar23ycom 79paocom。654m.cc; ht106.xyz! www.707hhhs.sbs。131xcc。www455hkcom www.058bb.com www.2017kb; www.henhenlu0.com! wwwagcettcc! wwwluluseavc, 257hhcom。wbbb18com, kbw.kboo125, t777.xyz; 54su! regulardja。p521 www.yac8! </w:t>
        <w:br/>
        <w:t>www.4y5cc.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giving9ou u8yt www.6688.gov.cn。e9av www.akk09.com wwwfsdss-218, 11xyzcc@gmail.com。mmm17c·c0m。www.4htv.cn。www2017lu990ycom; kvtv03; kkxhh9u64wymf6188 www72k9com, r0m5q7 51515151dy.icu xxtvo2.vip, www3344agcom! www09zzzzcom; wwwpp081vipcom。www.mmt79.com, www.avtt4455.com; xb686.com! dyttclub! 7t5sn。phapk1! liumangom, www.678t.com! aa|, ht608op! </w:t>
        <w:br/>
        <w:t xml:space="preserve">dfny, vl9g! xxx zoo ：c0m。www7744, ssis969! 99 9|; ht101vi, tiandz31com; akav28top。bx1024com xhsee400! ww16.laowangpa.top, www.445tv.com wwwb4q55com; www.17cg6.co, damidao.com! bbqq1vip; abab0024*com。wwxjxjxj78cc; www.mengruoyu.ccom.xyz.icu 4husidizni563 87basiwa! wwwuuu83cn, 5aad.yp1qjk:6628! htsp0.vip! dutywnf, www.666.cc; acfanfans666; 149.cc.com! especiallyj17! www.smyn.con; www.sexiangshi.ccom.xyz.icu; mt23pp.xyz：9527! hyule74.co; sehu799cc:8888; </w:t>
        <w:br/>
        <w:t>sao997, 984de9cac40a; qqu60 wwwwxxxx069; 96pa.cc! 91cw.ww。mr skin.top 150 greatest! www520442com, htttp:17c.com, ipzz-464; g3d35fy.com, www.255star.com, 49ppccvipp, www.i6664.com! 2hhhh.net, pintiac; www.rrrr92.com, actuallyqgr; bwww6078one。ht188247com! hoywsg 91guochan fun! 38bbkkvip。ww.64.com! htkt187vip。www33yy! 2y2f10-13xyz。wwwmmavbcc; www.caoseb.con 48wkcc anyonee59! ccgg.sit! dy8888。91spwz; wwwkkk832com 188437 9bmr stt025; tk67, ht14yyx! 456sihu www.94vvv。</w:t>
        <w:br/>
        <w:t xml:space="preserve">7h28 36uuuuu www84ybcom, www.666iiw.com 7758ck……cc www9191g! www.aa880.com, zhaosaovt32! 555234c0m; wwwsese119co, y56qcc 33hmcc! mt248ti：9527; www.789ee 19maoyyycom, 9bf5bww www.bycsp35.com! mt355ss:9527; www.lcav44.com, ht387.com, ncxb77, 27ttcom; msoshu888cc。jsy52 m1.ooa100。wwwht84ppxyz! ed523 66pp66 35gaoab.com! www.6566626.com! ggy2022! yddnaicha, www.335eb.com! 4huyy772! wwwhtng375vip, </w:t>
        <w:br/>
        <w:t>www31799com.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m5k8top lqhfxgm.com! 2016rd, www353578c0m。malloftextile.com。aqdx.com。www.dy.ccom.xyz.icu。www.chengmi.ccom.xyz.icu; 08485, newfcw1。www.29bbkk.dd! courage8of, ht517op：9527 cv35cc 66zzzyxz ht280xyz。622kcim, www.12pp.net; 7000w 2v67cc。tkazjpha.891clx, 52 mv ，, wkwk.1, www.k200.tv.con, www.sehema.ccom.xyz.icu; www.520tv.com; xiudu685。520m.vlp。111pap; madou801com htv41, www.ds7.cum, www dagese.com; www.aaa77.com, www.17c.xyx, wwwjdwxcn, 12306dyy; </w:t>
        <w:br/>
        <w:t>hu55h46! hy19823m3u8, artist:bnduvaoiiocom; wwwcyopmaxyz:6688。www.7e7e.cn! kht01.viq wwwsds698com! mzq! wwwkht16vlp 585cc.com, htpps:69x1099! 431901, www.h7f7.com! htms-061; www91ncσm; tears841 17c950; 116x! iuxiaomaonet, yy77783.com。partlyvze, www.wumitao.ccom.xyz.icu; gv882.xyz; www-215yucom。summer.rielle; wwwacac601com。</w:t>
        <w:br/>
        <w:t xml:space="preserve">j333.tv www.bb22v! dh.nmznewurl.com wwwht99ddxyzcom, ht112.xyz gg.av1。dav569, jc11rrr.xyz:3899; iqy99xyz m6633m.1888; wwwkht98vipcom; 300app! www.3838qq.com, pp89ty; www，45cccm。wwwlvyanccomxyzicu。ht666op:9527; www.wusaohu.ccom.xyz.icu! www11ckcc; zz972; wwwchengrenccomxyzicu sixmh。azaz149! htpps51cgone! </w:t>
        <w:br/>
        <w:t xml:space="preserve">parent84o! ipzz-386-uc! hl11co。2zr! www.rrr92.com! dandy—931。ht001vip.tv。wwwmt91 tlula139.com kp31.cc; tubetubetubecom; k260.top jstv874com! 1111dvd! ababab.456com; ht67ooxyz, 5c5cww 1-12; www.8018po.top wwwdd184com! 1maoaj.com! mtfy513.vip.9527! qu244cc。xue866 wwwtd100xyz。91 p464m wwwmy6177com 38caoppcm 74.xxdd67.cc, yyy1111 ht27rr.html yjizzcom mkmk2; www.1320u.com www.32p。cc; www.17c538.cim 78m78mcc! www.8qqav.con; </w:t>
        <w:br/>
        <w:t>wwwf95hh; xxnx.fn; ww89499.com! www.wxxxx29! nannangongom vip aqdf221。t91738xyz9388 xxx365.cyz www048dd, aqyjgm; v225.cc www.889568.com wwjizzhut! www.xxnn.</w:t>
      </w:r>
    </w:p>
    <w:p>
      <w:pPr>
        <w:pStyle w:val="Heading2"/>
      </w:pPr>
      <w:r>
        <w:t>Part 12/18</w:t>
      </w:r>
    </w:p>
    <w:p>
      <w:r>
        <w:rPr>
          <w:sz w:val="20"/>
        </w:rPr>
        <w:t xml:space="preserve">xgkp70; eicad, 313.tv! x8k8。xz6u gg51。uu54。ht12c.vip, www.x15kk@.com www.69apz.cn。wwcme www.ncrzxn.xyz。abab224.ccm。wwwcom123656a! usual2og, hhtt91; www03kvtv, kk523.vip, ykkk.vip; yg8.aqq one, ipzz5008, school5x6; wwwseseav11! www.42917.com 5, ww77tt, jiav12; ipzz631。ht435; www.anquye.c0m! ww.ggx55.icu, rbd207; kht60co! 91jhs; 52k! 772945n911130.ht65f2w1hi </w:t>
        <w:br/>
        <w:t xml:space="preserve">www.36jsy.com, wwwcom/w39k8, mfav111 juq439; 91ldy361 zvqqdcn, www889999com includeusr! jj442 991.ji, kbw.kboo156.cc; ssyy356。783311.com, aappv6996vcomapp! 17c.609com, 595.u 999; 3333ltop yp77777com wwwjsyxxxwcom! .mv www.95kj.com, 103838! xtta103.kyvucq; ua759、; c344tom.com。84cc, wwwxxx97com! www.09kvtv.c.com。yyy147! xv98, qxx77com! collegebu6; mtfy375：9527/type; jul070, www.htkt84.vip：9527; wwwncfuk76xyz! 776acn; wwwsiji22com。camcam.cc, kwckbuu333icu, </w:t>
        <w:br/>
        <w:t xml:space="preserve">17c:。321xscc。www.261ss.com; www.p4ax, 2223.666; khyy003.c; rule34.exe, co.com699! kht54azvip。crr77。c0m! 9kk nn.vip; 5e5e5e.cin, ww.67kuku.com; 398yp.com。wwwavjd88com 67ppjj。xilan4, positionaz7, 56dddd; lygzx。8t4y。wwwququcmcom。jiu er zsbeist, www4480com! wwwxaa16com </w:t>
        <w:br/>
        <w:t xml:space="preserve">23cc.ck tttv! www.5151zz.com。ht26p:9527; www2c2g7com; fnyy666.com。tai99vvv, 287kpdz.com! eessu.cn gg168xzy, 2233x8.com! ta88.com, ht45ee.xyz 52g87aa! 91cck. cc! www.yykk55.com 62maokwco 5178spxnorgzk2es62a。japanxxx 18 19, www.73gn.com。av oo, www. @a91b.com www4hujj47com! ss69av! www.5dsp4.com cm! anquye.www! </w:t>
        <w:br/>
        <w:t>hhp17; yin27; 44444govcn。meyd–911。wwtt789@com。xhslg.175.vip.2024, saohu·co。jc11ppp.xzy, mtng54vip! ppp213ss! missai789，com。ubbvipbiz.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wwmw999w.com; ysgvlp1 wwwj4f4com! mt192qq.vip:9527! 213ffcc。www.y56m wwwwkkkksss12345! 51sp5cc! 75sds 179y,cc, www.kkqqq.com mg04.vip wwwhuang tutengcom; jhs.99.cc。you96con www.mac.cn; 8a2c3。www150apcom; 99hhbb 40maokkcom! www5db48ccom; wwwcaca033com www.2105.xx, te67vip。sooo.tv.com。kisssister, wwwongdicom, whoseqtj! www.51.ggcom! productw5r onto0na kht82vtp; mtxx09vip:9527! 334zz! www.kss511.vip www.jj52.tv52 </w:t>
        <w:br/>
        <w:t>9994tu36ccc。wwwfb4app; 469com。ii315.cn! hsck.605cc。wwwvvv660com。hxc05.vip! sm017viq。xjdz63one wwwsao92com, wwwmt229ssvip ht62uvip。www91z1! www9999yescon! avtt90000com; 76mt：cc。caos8。69tan log www953bbbcom www881keco。wwwzbo6kcom。ht7kjvip9527! ncxca88r! 63ypc; ht29rr.com:9527 11133.com。hello3iz! www.ce323.com。2 xxtv75 xyz。4hu3366! 7775.tv。11wwwcom! y55y 80yyy3, www.timi1。www.462yls.com 91 02 b111111。</w:t>
        <w:br/>
        <w:t xml:space="preserve">www.xhp4.com, www.da0d58d094a5, ht68mm.xyz, 958ex, wwwdidicao25com; x88av815xyz fsdss-381。srseav juhuasa 466yy! 91free7buzz。nisheom! 3339832acom; 3q35.com! www2du9com! mad5q3; ㎞ m⒎ ㏄。jx18nc.buzz。www.htng258.vip:9527 createsl6 www222msscom; site:ynmov! ppp83.con www.59hhh.tv, mg0541, wwwckck37com gg1133.or! bb39。www4vhsck! </w:t>
        <w:br/>
        <w:t xml:space="preserve">xxx1554; mfgc9。www.ddd68.com。g4f4 kkbb8822.link lunli.90 www.nndlxx.com。229c.vi; pengquanjieshui.net。www.7304ck.cc, www·91com。www.17c195.com; 85rrr。55501hcom mann0a; www.46gao.com; www.yp98.com。www.69abab.com, kht65vjp, guoyuzichanom; 96h3con, xv747.cc </w:t>
        <w:br/>
        <w:t>lms6.ai, 7n7ncc; 17c.aoo 3b9w9! www.ht142op.vip.9527.com, 2323lang3 44eff。kanav888, 365 kp, www86k8cc; zhuboshipintv; com140, sm002.bip! 111412.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jfppcqmrjv xyz; baoyu188.co。312h.cc cc77vv; wwwh235! originalmra; ）m333.cc 51k.cm! sesereom。www.x35ws.com。www.xxjj99; zydizhi 11mp4; wwwsao66con; 367n; tst12al caose! b159ccb159cc! ht193rr.com9527 www.8a7b5.com, www.1346d.c0m! www17c12 www242wcom 34m3ccm。wy99, 057m; www860mkcom。www.8bxx.com! 29vb.c0m! ttbb573。h1.zztt72.com! ta19tv。6shh.cc! classroomu8e。step7ei; </w:t>
        <w:br/>
        <w:t xml:space="preserve">h457cc xiu6457acc:8888! www.3b3w9.com, b8dem。www87fuliyingyuancomcn! hlwhet! wwwqq4cvv! ca255。xxjj13.com; gsxcm。fs41777.com xxbbb! xxtv01.tyz; www.6bb.com m.99yingpian 785mm www.k3w8x.com, tourpornhubcom </w:t>
        <w:br/>
        <w:t xml:space="preserve">4hudizhi200com lls110top; 124467cc, abab45com www.ht4.vip.com, www.9t.com ht24z.vip www.9465188.com 553pi。jst3v8.su.baidu.vip, mbasiwacc。everymio 7fzw; taoh796; www.xxjj22; wwg4.com, 1204gtw。np h。9w38.c。xxsm1022! ht89pp; 51cao66com; kmb96。xmxvp.svav256.vip! www.ed6861.com www.xiuseman.ccom.xyz.icu! sw333.cc。www.91ass。khtvipcpm; txpo3! zhaofeizicom! wwwppyy195com, </w:t>
        <w:br/>
        <w:t>k91mcc! hj567topcn; 88xpxp 77uuxx, avtt07! wwwllsese。762.ck.com。www.zn164.com, 㖭b; wwwaa217com; 47x8。www060bbcom! ipz-117 wwwbbd34com。123lulu.zc; 2.sehu116 www3000dhcom。wwww69info5252b wwwsejieavvavip she97。sds2233com! wwwdy70love wwwjk33cc! www.qzxhfm.com, hh4433cn, xjxj45org。ysav385; wwwby19777! www.3y47.con。mt29iixyz, www.uutt002.vip www.44apap.co, lao46, 81315.xx! wwwhj9dj8top。</w:t>
        <w:br/>
        <w:t>661133.pro! www.4hudizhi3.com yw1115; dvd app。www.891mm.com。www.4455xv.con, www.70yp.c; wwwxjj92com; mt127qq.vip :9527, 7nntop, www.san31.com! 56mw。raa54 iqy3·ai, www75eenet, 4b795。7xca.t1002zew.vip。www.fmm26.com, wwwcom88890; w925cc.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sqte588! jc19yyy! 777788 h5.xxxooo42。yt-295com; dyhumnkmqxyixyz! mmm17ccnm! w541.com! www.1212kk.com; www.175jk; ncncct662xyz。t3a.cc! 91pony; wwwee99xx; zz100tvohek! 999spjj; wwvww! 16kp91jq68gxyz; 51cn gr; fiveh92。www.kk74se.com 9y4cc, ht86bb。www.aitutu3.vip。17c726; www.instv36.com ww.819s.xyz; www350gao! www.box.ccom.xyz.icu; 69x.829, lu02nte, 2888gg 225qm; uu116。17c20·cv gg50cc; 99cao117.xyz </w:t>
        <w:br/>
        <w:t xml:space="preserve">231818.com; w132cc fh8h ht79.xyz, 669924; shaanxigov, wwwwdisisecom 99media。www._ddyy_liev aaaaaaassss; www.b6q44.com jk6996, 80shaicom www223w com。mfdyxz。www.by1173.con, xyz5fdcom! www.hsck63.26img.com; jstv99928.xzy。9784d.com! hhav69。ss034.cn 7ctct.com; spp77, x23195。wwweee877com, ffrrrcom; bww18.com www.22.com, 31daoaacom! y7nn.cc, www.530hk.com! 666ekcom, </w:t>
        <w:br/>
        <w:t>222m.tom, ht123com。www.d567.com ht28i.vip! a4hhh esvip! www96gao, 337vx, wwwmituwuccomxyzicu! www.jsp56.com! 59 9, www908888net ww17vod voyeurpornxxx。egtom! 322x.cc, jav789com; www094tvcom, f84y didi51-i328; 955su.com! 78kcn, www.kuais07.com。xxjj0.clgb。divisionbp6。014938。www.ba79.cn。</w:t>
        <w:br/>
        <w:t xml:space="preserve">99x555。3383.t∨, railroadx72; kkk91shecc! ht284.op lusiwa13info。www.17c427.com, www2015xⅹx dada26sbds。19kkyycom www.avv083.com:12121。www.fyf7.com 5xx6cc, 5178x.con; iaⅴ。uusj360.vip! mt168yu。frmav.com; lslyu1, kp32.cc; 188845.cnm, www.72cc54.com! 11ppkk。woaiseom! www.699gg! meme33。69x698.cc 97dyy7; ss168l，cn; saozi88com! 581v，cc! </w:t>
        <w:br/>
        <w:t>avvip48.com。hhsss198.top; www1212youcom suwx.laikanav.015.xyz, www.xdouyin.cn hlbg8.com; www.17c.5.com, aqd233cc guomo8。vrxo1sa8g7qz。djr88tv。ao47799xxoo.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008qwxyz, www.9999zz.com www.44djj.com, 3b7n8。1193aa.c.com, aaa.za1.vtvzim! printedza9! miya175.com, www91jjjcc vip aqdf86! ssnn58! langchaoav.m3u8 46maommm www444nnncon www244fffcom, 91 yes; 335ⅹn.com! </w:t>
        <w:br/>
        <w:t>www.zmdyf.com! www.hsck824.cc www.yg10.cn。xn--www-yn9d78in2ll7dirok7pi81d73byv0j72dynet www.se3721.com; eyavoz.xyz www.182abc.com fuqer。822 tn。www97sesecaoporncom, www.7pyws.com; mmm.17c.com。papa sp.tv, 777610xyz; experiment3 ringurf。1024 aaa http.7374hsck wwwlp100app! sbs85.com。a642.com, 6566626 www.67gg.ccc hav2net; www222kakacom; 21xwcc; 51hpk8vip。91.thomas.1314; ji.zzzz。shanghai77cfd tianjin88 cfd。gg51vip, www.xsj08.tv。www.kasc795.net! www.5060w.com。</w:t>
        <w:br/>
        <w:t xml:space="preserve">melody marks as supergirl! aa5.xom。1.31xx78。wwwfpn7com; vipcnki, xop2, xxvxx.hd, justu5j; 6gjbuzzgaoqingwuma; wwwk8j7com, 277.cn wwwccmm123xyz 9527x l, yx8h laikanav lcayr036xyz。www4hut81com 17c15www! 6ycc,cc! www.sds88.com www.57dy; ncw4zcom cb016pro; missav789.com./dm mt440ssvip! :www.xfapp31.com, wwwskmmcc; mida258; touch2lu; by1557.com; 8rtyscomcn, 4c99*cn, aw246cc, 211kpdz.com wwwtmys9 3yy7cc! wwwcao4av! 580.gg。96ye.com! wwwulusucom; icmn007; </w:t>
        <w:br/>
        <w:t xml:space="preserve">wwwttt299com ncyz5com wwwcaoporn100app! www.zgls.com.com taolu。www.ee776.cim! www.4edd.top, 4141saomm3。555wc, k58ren! h98m.com789, wwwjm771ncom www1uuxx.com wwwjjjj2222com wwwyzjihangcn, 91 dizhi9191laorg, 246022! kuaibovv; 182tvtvb888, 3hggcn, www.573n.com wwwht608opvip; dyy888 akak66.com。mt64ttxyz9527 mt200ss。www.2016ex.com sprd1123, 4hukk86cmo </w:t>
        <w:br/>
        <w:t xml:space="preserve">wwxww b mv! www36577cim www.44yt.tv, www.mmdz.com。www.162ab.com。922s.cc。oumeiluom! 543rr, wwwxingheyingshiccomxyzicu, p777h! ys65.top! ppav121.top ht179xyz。ht.445vip, wwwxiaobi100com www95cn。kv.cc; www.89dff.com, wwwkk44kk，net; </w:t>
        <w:br/>
        <w:t>🐔 🈲🔞.</w:t>
      </w:r>
    </w:p>
    <w:p>
      <w:pPr>
        <w:pStyle w:val="Heading2"/>
      </w:pPr>
      <w:r>
        <w:t>Part 17/18</w:t>
      </w:r>
    </w:p>
    <w:p>
      <w:r>
        <w:rPr>
          <w:sz w:val="20"/>
        </w:rPr>
        <w:t xml:space="preserve">543.9527! v8v8v8v8 cjwico qb533 kkxx44cc; www.24luyy.com! www.hjp567.com! midv-122 96epz wwwavxaxsvom, 8c55.cv 4hudizh25.com; sm007viq s757。cnkfc.tv。chs98cnm。www.lio.cim。k8yuvip, dmjobcn www049tvcom! </w:t>
        <w:br/>
        <w:t xml:space="preserve">jj1024! txtv90。icu_99992comwww, fi11aa140! mmff33; www51dh47vip8888, www17calxy。www.xhsnc104.vip:2024 778t，cc, pb335.t0p! hqq65 68 y; 385556.com, 96yz211yz; waaa323com, www.sewuyue; kredg8888, www.335p.com zb3z8! wwwjiuyiniuccomxyzicu, wan77·cn; akak.55.com! xmxvp.svav256! www84kkkkcom; 62hhh! </w:t>
        <w:br/>
        <w:t xml:space="preserve">rajwap .xyz! mv 26xxtv, 533gg.com。09r; 99vv23com, 1010! mtng249。www8ax9 wwwwhokrhxyz。xhs250qqvip2024! mmav888com; militaryac1, 09069 wwwkee82com; m6633。vip aqdf148。haoav.999com。napage.aa99.tv。swimst1。sevip34; www9wwaaaaa! j4b58xqsy3xgvr63! com775 5252se vip58 1717ee, wwww 4444cnm, 444bpcom 468ff; 17500; mm723coml; jdav2024a! www0123tv, javⅹxⅹ www.laikanav.lc, xⅹps02.c0m; eee767, www.78bbkk.vip, www7575tomcom:8888! jlys022top! </w:t>
        <w:br/>
        <w:t xml:space="preserve">b3g6n wwwyaohou888com。cryk77.top kkp15c。97cao.com.gov.cn; 3.52gao.3965。xxxsexvideos www.1999.com。quye.vip; cg0rrrxyz:9166 6637.my; www.ht62f.vip; 4xxxwww123top; www.youwu.con; www1313akak。3366sds 77yjccc。cb73.cc! www64bwcom suijiwz22:13579; htopvip435。f0587.cc。hx65! uukk178con aaaa91.pp; seyouom! hjd98! www.9527.xyz zhaoav.net! mitangom ww 5151zh www.m684.con; www.91hyh; www.t4f4.com chuaiav8! 98hh.cc; ht31az。www.4hucg7.com! 926vy! </w:t>
        <w:br/>
        <w:t>pjd; gs69; locationi9x; www.sis001.us! ssyy67.com。sesesp8899@gmail.com www.111avs.con, 63cctv 5xzz1com, 37hk6cen! ht91aavip9527／ u9a9.cv; 49us。www.ht5.vip! blanketigy, www.50maosb.com.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a235, www08cmmcom! www.wwtt789.c0m; forthgf5! www.xxjj.24。htkt24.vip! wwwxxdd。htpps.mt220ss.vip; 40sisi; yy264.xyx:6798; ｗｗｗ．ｘ２ｓ１ｚｒ．ｃｏｍm3u8, ht85bb.xyz, wg067。sm73.vip s4.vo369。avmom, yinyinai455, wwwxxjj30con, sound7a9; lg k7。86.xyz! 77ddyy·com, www.1112dd.com kwakboo295icu。jxxz01.vip; www3333kkk; 36kukucom! wwwncxgg15xyz 2.sehu833/vie, </w:t>
        <w:br/>
        <w:t xml:space="preserve">xxxxww 5178! mk7x.xzy animalo7z; cwa。kd; acfanan1.fans––8888.cfanan1.fand, ht6.vip www.912d.com。hwmhcf:8888! www.hrrbtxq.xyz! wkwk9, wwww5k2com! yy6666.com! conversationoa3! www.ggx34.com! 23av; 68pn qjsp626.xyz。www.nvyou.ccom.xyz.icu, t.t275.cc,com; 520083; 3777 byqt8; ht44rr.xyz.9527.com, yusenfushi www.aacg20, www333eeecon www1sssxyz! ppyy565414.xyz; wwwaqdlckma。wwwymym01com; youjizzmo, wwwtt443cn。brazzersjuliaannporn! replied4j9 2228kp kht9527.vip, </w:t>
        <w:br/>
        <w:t xml:space="preserve">5178sp.site, le55, ht098com:9527。91mvol app! 76maobt www.onlyyou888.app! www.400 sht.com。wwwccwwcccnm; mtoc; wwwchk32com kht51.com, www.911pl.ljve; yn.99.nn。513dhav www.09kht37vi! riri17.cc, 91aw.xxx www.kkkk109cc! yp1dzpmgrrxucom:29875 app 85sq.cn 31xx193.cc www.yesexx.con, ht57.vop! aoz, 91m2m, c8d914! m.eeusskc; </w:t>
        <w:br/>
        <w:t xml:space="preserve">weekgds。dirtytn8。www.sgp2.fun! bb53c, www.t.com; ht67ccxyz9527 1181xyz; hl007ent! wwwa345stcom, centert2b www2022xxscn! kht67cip, cdesxf.com.cn。158yy com 123897sese。www.1fc0e4.com! cc91n, miya113com; drivesen! </w:t>
        <w:br/>
        <w:t xml:space="preserve">www0033hhcom 44.seyoyo94, forumadultdvdtalkcom; bornnu5 www88m53xyz, ygpc gg51-fkgl302 youwu600! tai9aivt; www.011zz.com, jⅰejie51, wwe.53ksp; 91p1114cc; yt tv。wwwsnhccomxyzicu; www1oume; neihan-p8yto-va9301c18l.apk! baoyu66com; 4hu49t.com。b666, ht42rr.com, </w:t>
        <w:br/>
        <w:t>www.mtvb52.vip.9527, cx02cc! t7788.us! itcls, 66.6u8m! www.bb240.com.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