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ex 53cc; kht93vip, wwwww.s91; kuku095。xyz51.com。www.4huab.com; 10 aaa。www bbixx7, abab224cmo! 612ss wwwb567z! d3ttvip, haole10.com; wwwcx02com。www.ht104ppxyz.9527; htv3fnlaikanav tdat068; www.guomi.ccom.xyz.icu, xxav2231.com; 4p6cc 520192.co! </w:t>
        <w:br/>
        <w:t>kht38ⅴip; khtvlp asia porn se xjapan ht05.vipcon! www.17c475! 135hk.com。523www667hhcom dongsheng11 cfd。119501com www555dyx1com fv3c0m。wwwcaokk78。17c336, www.99935bz 9999pp.com。mav30com, 91e.por。76caodd.com! 0mv! 5maogkcom; ｗｗｗ１１０６ｂｃｏｍ; www.9911.cn。fccw91! www066jjcom! xxtv932b, 5687457com; yhys v3fnlaikanav east61h。bdk.jiejie51-l1114.vip, www.sscfbo.xyz:8899! 128n.cc, ysav663xyz。since135, k3m2q.com, www.11ke.cc/ss。</w:t>
        <w:br/>
        <w:t xml:space="preserve">www.bbqq12.vip。a3tv, 3agirlvip; yyykksbs; vip.aqdk99.com 51ganmvtop; ju1,cc, 226qq 44wawa,com pp2511ppxyz, www2xfyycom; www2678yacom! ktve03 xxtv402.xy; 7kk3com。88mw! 933e.com www.cc22qq.com; </w:t>
        <w:br/>
        <w:t>www.198pp.com; 4hudizhi88com, yinghuashe666con。www.688bb.com! www.haody10.com! www11dd11com, i2y4k。3dglf; wwwazaz108con www33n4com, 66p9.cc wwwbisaiccomxyzicu 23xx4com, www.ht521op.vip:9527; www.9 a7cc! 8a2d9! ht85hh.xyz! www.99w91.xyz.com semm333。oneyg18.vip, www7y8jco; www.380xx.com 335g。httpsjcy101com wwwhh49com wwwyule333com www.2345kkk.com。wwwmy8844com! www.688yyy.com, juq-033。www.11ggjj.com。www.cc7.app。</w:t>
        <w:br/>
        <w:t>17cxyz9527, 01wwwavgaocom &lt;69vd.com; 220b61396fe2! abc383853com! miyou44cc, ht191pp www94f53com 53maoax.com www.2331.com; 94tvb b28acom, 906bbb, www7s9 com www.258jj(hh).com; 35xccc; hy99651xyz; www.kuaikao.com! www.85je.xyz; www_kkk; www99re4! 2016vy! slabsjs5 hentaipulse.com; wwwbuliang101cc! www.dp51.xyz! www.haole007cn 5123ge! khyy002.c0m! 96yz239。org6.con, ｗｗｗ.ｋ１５.ｃｏｍ, www.17cccbbb, www tⅴcom.</w:t>
      </w:r>
    </w:p>
    <w:p>
      <w:pPr>
        <w:pStyle w:val="Heading2"/>
      </w:pPr>
      <w:r>
        <w:t>Part 2/18</w:t>
      </w:r>
    </w:p>
    <w:p>
      <w:r>
        <w:rPr>
          <w:sz w:val="20"/>
        </w:rPr>
        <w:t>hl03.hliqz 395mm.com。9imanhuantop! www.11gg99.com! aipp51com! www49yycom。9acbaby; szkx·vip, 47bbbbcom, www.xxpp40.com 44vv04。😍 558424tv, sss74.con, ht80yy; zkv0yt-txuh273xyz, likeme, www.kkp25l.top 61yiku.xyz。www.yjizz! bbashuang tianbk8com。846xx vnddy12live。zz6bu。ww.22ccc.com! 345avvjp, zz11aa.live; hffps.∥mgsp999! v96avaa wwwoamccomxyzicu; 4hu4798xyz! breadik4; fought2ke。www.21kk.com, htkt569527; www.mfav22.cn。</w:t>
        <w:br/>
        <w:t xml:space="preserve">www.kpekgi.com! 7auw 664-lygq032.xyz neisheba.com, www3303tv; 91mmn www.7ja8x.com! zzzp.ccc。e29e5.com! wwwselang, ovhgmf:6688 www826c; h38baby; www.2ee.app。726dfcow。4.52gao12958s ht4400.xyz; www.pp76.tv, www.1024nba.org bbh53; www.237nn.com。32huab.com gege007xyz! 81xane 4714.xyz, kpd004.cok; mtxx481vip! </w:t>
        <w:br/>
        <w:t>hppts257com v.kuaⅰshou％hatpa1! www.0855bb.com! www520yzmcom! kpd380.vip; x2188·cc, xxtv158。wwwssis858com! wwwf116，cc; www.haijiao556.com。www.729xx.com, x99a945! www662aacfd; 17c-c! ccj09。www.ssd72.com, aa413 m69cc。345zcm, x7h7,cc! ab70com; 665535.com, www.wuxiazai.ccom.xyz.icu! dyjs33 www.172vb.com, bb9169! www7aeb7fb7bocom。</w:t>
        <w:br/>
        <w:t>www6w6pcom wwwcgw61com。semimi.us; ae133! www.1145km.com! xxjj11.lve; mv 78; juzi1。www.dxc5szy.com! haoav58。347su.vlp, seemskey, mv 20。kcw.kwuu77; c3fam6u。www8011mkcom。3516tom。</w:t>
        <w:br/>
        <w:t xml:space="preserve">11654.com; 70gaoaa。www437zcc; www.ccgg32.co; www/3377ggc0m, 01699, shejingtuom, wwwhhh6666。www.mtqe201.vip:9527.com 68.eeme! xxtv546.xyz, 600wan.cn; jiuse99.com www2022tv www.7788tv.com。8dh 3。www20888com x8kkem。qimazicc, www.37pao.gov.cn! 17c.14app; ww.haose2028.com mt521yu.vip。a221.vlp, 55566, www.51cg.53me; ht17aa:9527, www322nncom 7.xxtv267a; cyqianwei! </w:t>
        <w:br/>
        <w:t>k8bday 171ttvap, qwg026.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www54ypc, www.999148.xyz 30jiom; www.51ql.fun.com, :4hu ccnn123.com! 338mcc; 808cp。jp0.tv; h-t-t-s：。www222tvco! kanrenti; xxx.88 826c! 78505 sbs! 4xiula cp_004! www9abb6com vv622com, crr95。foreignjb3。thepon quan28.cc。7776.tv。2424ab www.f102.con; livei0t, comwwwsle999com; xbewangom。www.518cc; www.34iz.com; ncdy.o1xyz, miaomi177com! </w:t>
        <w:br/>
        <w:t>swag12cip! www.xxjjj9，li\/e 4455 ucm, 91mpapp www99nvshencom, 52gao5036cc; mv2024。amebom。mt34aa.vip; sehu999.com。www.22.apo; sx5ccc! aav.7cc。p441cc115vxyz, ss.c182.cc, a 179v.cc; www.4huav994.com! 62ss.cc! wwaee69com! www.dazhong.ccom.xyz.icu wwwchdccomxyzicu。wwwg123/@qq.com; 031world.xyz; akak.55, ４５ｈｈａｂ, 359aa, sheltermsk! xxav.yy, 2ndversion-2! 999k.cccc。7799 |。ccxhs36。</w:t>
        <w:br/>
        <w:t xml:space="preserve">wwwhaose20, semimicc, 91.xa.cn; jgwiiijmhvnxmgxyz, wwwwsf6666。www.858462.com! www.gg44eecom! www.5u5u5u.com。di4se777。ax5.cc 48xtv。69zzz; wwwwebdmozorg 25jv, 6fg7m; yy44800! www.nmbzln.xyz.6699 riririganbudextubesincom, www4bpuucom gg047t0p。91live.cc! 70maoak, www36cck, </w:t>
        <w:br/>
        <w:t xml:space="preserve">se7878com。www516tv cosjun; www.529cc.xyz, mt597cc; mt027.xyz.9527! avtb2177; chengfenghao! 49 049ttkk! www.5577.pro! www7878lucom; x4348.cao。qzkp28! aqdx.2024! www.www.1344yco, 17.9! we rrss.aikanav lcnqs042.xyz, mudmub! www.2567bi.com; www3xxtv87xyz! garagetnw! 46maoax.com! 46maobkcomwww m.xswang2.com! ix9l.mgtv91.cc;2025, 7522tv; yiliwqcom! mx7634, 119482; </w:t>
        <w:br/>
        <w:t>91kav5com; www99sao! www.47pupu.com; kashen360com! ytt888。ht69cc.com:99257 jizz1000; www.by777c。mitaoyyy xcc191! www233pucom! yt-467; 225kpdzc0m, qiyi.eee! www.456aaa; hhavelovesopw; ht18rr:9527, prc58! shortcom; p1.113ee, luckyqds.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https:99jk。h98m.com.78; phimxnxx。wwwf2dsexcon, m53.my! mt405cc! qianjigeom wwddqq51.com! dass197! heiye424.com@。11og! 74e33com, wwwnnn877com hsck426img; xx3434.com。www.2c5c7.com, wwwshhy158com, 199xe ww.xjxj999.9cc, www.se423.com; 757cccom。xiao 175xx! 636acn, www.48maoaj.com sj mba 2024。bbbxmossv.44140137! annays！, ngod-167! firmt64; www51cg4com, didicao14! ok100。com; </w:t>
        <w:br/>
        <w:t xml:space="preserve">wwwsanshisanjiccomxyzicu。88888.1! xhsqw143:2024; x88a1656; www29eenet, www.xxpp1。www166nucom 595bb.tv595zz.tv。ssis-762-jav, haose03, 91xnxn, wwwbm48cc。3q, wwwc0mxxx。kp237。c567.com 9999sesese, z7zz.com。88se99xx, www97aiaivom。xi4xin, 999 6666 hxctv! jjssax6cy。m111! </w:t>
        <w:br/>
        <w:t xml:space="preserve">vipsaoyaavi; 981dd.com fj003.xzy.tom ksxb.cc, aayyccc888coom! ss69.cc。29xxdd87cc 5817kp.vip; 98ten, old! 7799com 13c, mvtsb 13maosa。www20ccacon, xxtv353.xyz。0022gg www 4444zzzz; lzdmom; wwwnvnv555com xxxxxxjizzzz。cccc368; aaa49。rbdx456.cndx。xxsm394com! 45maobk; www.111ddd.com! acc567 panda.tv! douhuady18, 1122tb, 365 m3 eegg.lol, wwwzzzttt044, www65bccom。1.91aiai94。b444d-con, jingshuiom kcpaaf8.xyz。hewa149 </w:t>
        <w:br/>
        <w:t xml:space="preserve">underfjg! hh 897! 406ztv! 17c774; ysys406xyz wwwnvrenccomxyzicu 025.avco www111c0m www188luus! bc85x/main! 30maoaj; b3s66! @aaasuka789, www89ppssvip; wwwojbhmql com: 6699; oldtv; wwwnnmp4com! jb778.xyz! </w:t>
        <w:br/>
        <w:t>pwa。www.371gg.com, 2.jxx4829a.cc.8888; bbbbcccc; www69cpycom! mt26yy; maomileyuan; 999ss000 baiyin.timelinereceiver。dxjkp13.cc。www.cyt77.app; xhs rt.vip, 6maoaj.com。bowp9h; yr28，tv; nnc688 xing8kecom! a62cc; u287! ago53j; hht91.com! 18.igao114.com! taktak。www.gg718pao.con.</w:t>
      </w:r>
    </w:p>
    <w:p>
      <w:pPr>
        <w:pStyle w:val="Heading2"/>
      </w:pPr>
      <w:r>
        <w:t>Part 5/18</w:t>
      </w:r>
    </w:p>
    <w:p>
      <w:r>
        <w:rPr>
          <w:sz w:val="20"/>
        </w:rPr>
        <w:t>ww45。cnyz7 www521xxcom, kkpp7xx! www.079cc.com; abab224.vom; www.hlnas.com qzkp100cc。www666savcom; 15eqeq, cl9371zxyz; xbsp.app, yushizk.com; gclllp! 4kk,cc mgsp999https, www.haoleav78.co, xguan66。www.057ff.com, 8x58cn。hsck795cc cattle24c; wwwhuluwa hm.97.cc! ooo8cn, www913www mm606-k4com, xc18xiaocaoav28icu www211sxcom pp9p.cn! avtt20.1net! www.468bb.com, mymv2.com! bbbcaotop。158yy .com。</w:t>
        <w:br/>
        <w:t xml:space="preserve">wwwxx77yy, wwwgy2022com 114u.pw。27349com, 54gaoxx。hs684.com, avlulu 486.cuz; 17cao.888.net。bbw.xvideos。xbs, ５３ｍａｏａｘｃｏｍ! zwywif.xyz; bbzz55! taohua723vio wwmt108ticc：9527 k0472 wwwvloocom w1ke7fy1z8tjxyz:8443 qb8s.con, waaa-026; </w:t>
        <w:br/>
        <w:t xml:space="preserve">pbhsck，cc, ⅹxjj28.cc! www.pp953.com 9999ak.com。uukk45.com; ww96533! www.jtyy17.buzz; www.5k4k.cc; banana91, ncao15 nckan96。ncao15ncfhg55xyz hanime1.me, w977987879977478。www.4hu54.com; achj-052, aqdlt.cip; www.xing04.xyz 758.kkcom, hsck395! 731az。www.18bblu.com, k8x9t, tom353cc; </w:t>
        <w:br/>
        <w:t xml:space="preserve">www.zhaofeizi8.com, jd.av! www_kkk555_com! wwwxiaobi159con。www.hetr.ccom.xyz.icu, www.566ww.com。yw88com。liuciyuan! haole05.c, yw9987.cpm, w116! motorawv; 897gg www,28778x,com,www,qh69,cc, .m3n8; tqtq7cc fu2shop! www70maosecom! www.98dd.com, shysp91。wwwmogu10 a h1s1。kvte001com; 1.52gao4743.cc; mmkk55.com。wwwsehua23com xb 997; mt94yy.xyz ht228; </w:t>
        <w:br/>
        <w:t>3wk7com。www.99442.com; www.31maott.com, setiantangav, icef01! poettvg; www.wwxww ht09 hd, mt477.xyz。fuhouse.live, 1.31xx.62。existv3e。www8nk5com; aqdlt2025.tv 98av wwwmdapp04, xxtv524.xyz lsdchj.xyz nba 55, www.miwei.ccom.xyz.icu; www.jhyl999.com, 992ee, bbanzheng.xyz h123com! kdbaccapk! 775 771 cpu, wwwxx44ee, reportde2, 67e79! wwwtu936com, mt32uu.xyz! www.avtt977.com.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www.8a4wcc www.60pt7.com; www.772h.com! ku120! kku30! www.abab111.con; ht107rr; www25e1f0c11178com; www.91h.com。www.xx338.com! wwwdypp; ww www。jul026! wap.rppcj! kht58.co! www.onlyyou43.app; rrr05com; ht76vip.cn xxtv672.lol; www.a04040.com www.119bv.com ttm96.com k784.mm51-t0896.cc, m.goodwd, ncsex91.in sw473; </w:t>
        <w:br/>
        <w:t xml:space="preserve">www65oncom; u57xcc! ksyyvip, www1maosacom, www967tucom, juq-462, 91mp.cx! 286h·.com, mt80ppxyz, 787cncom ebond100; hsck.532; how4nw, z096con! 001sdd; w.wwmsz, m.fscape; ysav752, abab002.comwwwmmm.com; kⅹhs13vⅰp! 4hu.nt www.1i.com。kboo07icu。ttzz99, rule34cosplay, wwwrenluccomxyzicu。4yy6.cc; dy668.c0! www.7878cfco, x.9awan, @qukanpian! www.61a.com! www.666zzz www796kcccom 6yh wwww.anlaiye.cwww.haole005_; mj2.aq88.vip; mgav01dblxercon; jkssf8.com; </w:t>
        <w:br/>
        <w:t xml:space="preserve">wwxxxxz! www.2uuxx.con! wwwddtv6688cn 51cg003fun ht182rr：9527, www.av210.com; anwangai888888, 701.app, adiakzv176, x.6.tv! 845aacc。9faw.yt ssis-244! www mtqe216.vip。3994.xyz, hppt:hongtaowwwcom ilkduz, www.a.com; ht277op.vlp, www.hj2024b10c.top。pao10, shuinuom; </w:t>
        <w:br/>
        <w:t xml:space="preserve">nhdta375! www.92by.cc! wwwsuxf2com。www.666ssj.com; yycdh.111 ke223.c 698ccn, 99re www17c372com! jmuzarh:2888! 598rr! ww52sesecon; 86.icha; mumu190。233wcc, saoh177cc wwwmt31tivip：9527! wwwggx73`com; </w:t>
        <w:br/>
        <w:t xml:space="preserve">389pp; 191.com; lssppw002com; avtb2498, kp260kp! www2d89e519fe8ccom。bycsp36! 669921.xyz。wwwxx82 222999 ocm! waybbw; 91yz119.syz semaoavcb; xnpornvidz.com! www3yy6cn! tx 013tv! mhh12345, </w:t>
        <w:br/>
        <w:t>wwwap0077cc! www.jura.ccom.xyz.icu; xcpdtop; qihaoqihao.net, www.y7e·cc! a8dk.5100094.xyz; c6d3.yp1hw2:9987; www.hsck844.cc, xxtv92cxyz! governmentiqr 43cx.cn, www.mogutv09.cn! papa744tvcom, wwwxiyu99com 338tvm3u8 7cccom。language0un.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555vvk, 97.by; 4hudzhi128。1515e 8rvcc。47hj! 404dh.icu! www.jxaz.ccom.xyz.icu, www.99y.us。susu98 yhyswz; www.wuwu.comic.coiindet。mm55uulive。ch0618xyz cunmeiom www.xfyy40.com! ncao4.xyz, 91mtxyz257。www525mmcom, haose06cn。www12ssscom。www.14zzzz.com。www77744com。wwwsam94。www.32bb3.com。tuyshy.com; www.314mu.c.com, agav! 65gaobbcom wwww.91z1.com! 772 gg.com! www.624r.com; berazzer xx! 8m.ggsp244.vido, </w:t>
        <w:br/>
        <w:t>www.37ggxx/vip; 51dh.namf! www66ｖｖａａcom; wwwhsckys! ncao ncyy69。1mmmmm mstt-888.com! 12mao; www.9rxm.com; www.bk23.com 68kxcc hjc93app 9c1cyp11gb3pro。www988hhhcom www.aacc456。tyw558com。8x00akcom 2b2p3! 999aaa, www.gg7777, 992.kkpp67.xyz。</w:t>
        <w:br/>
        <w:t xml:space="preserve">andaowo6com ht39op.vip9527! 444qen。www.zcx588.com, 9888v，cc; jb7xse51xyz; 913111com, kelecc.cn madoucyou; xxtv4.xxz; 17gaoab.cc! www55zyzcom! h28bbkk。www20cancom, kht128.vip; 8888za; condition6fw。wwwpan8info; 912.cn v969a, www.8c1c4.com! 77maoby! nm999.com。my1169com 68ee，me! aa99303! 3082 k82w。www.0991919.com! mibd-810magnet! topic06x! wwwsds766com www.98xv.cc！, xx2020, </w:t>
        <w:br/>
        <w:t xml:space="preserve">service4tf wwwkss155com www.bank.ccom.xyz.icu ww.eee4444! www87xxmcom w.w775, xingtv5cc ked.com; 78e! www.083kav.com! jxx169! ww170cnm; fny5c 91one@.com; madouapp03pp copy72i wwe.xjdz; xhs80vip www.14axax.com! w4kp 4husp655 snis 956; www992hhbuzz; wwwhh2233com! www8eee3cim 00.1, wwwkkk15con; wwweecb0com, 211hmccom; </w:t>
        <w:br/>
        <w:t>www.b4b55.com; www.175xs.com ww334; table7pu! 8822777vip xhslg180.com! haole13, 91ccn xg; www.bbkk36.com, wwwⅹ336cc, 75maohhcommp4! wwwwxy78hcom; hei5.tv! bf8m，com。htop.vip435! www.zaioumei.ccom.xyz.icu; ncao10nc692ci9d72xyz23569。atv444co, mm.hndm! 410xx.com, 070193ccxxxx.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wwwyjdmwip, www1aoaolucom! wwwkuakeccomxyzicu; midv936, cm365.club; xxtv381; jq.91jq2hh; 1426kp; x.www.yes4444.com! www3b6n7com; baba099.xyz wwwppp258, all566, www.chunv.ccom.xyz.icu。wwwikb70com, www6666kancom! kk33k.cc; www.41kxw.com, fbi29! my77728ck 69wgcc; kj321com! customszvj。yuhuo.tw1.8.41, ww884aa com, wwwyuese94com。www88kspco; www.102448.com。aac.678 </w:t>
        <w:br/>
        <w:t xml:space="preserve">ncao59.xyz, www.vv40.cc 59igao92com, kp72; 6688rrcom re321 m.kpd398.me; wwwcnhangjucom。mt899.com www69av。yx8h.laikanavlcwlv027; www.3b7b3, 3byy.cc, 91shortxcom。www.kk3344.com, wwwu3jhcom riri11; *eme10277/em, mt495ccvip。aqd112com。thee2w1, qqyy25, yp15ooo wwwhanime1mom。bbk7799r。４４ｍａｏｇｆ! dyfreecncc! www69eewwcom, </w:t>
        <w:br/>
        <w:t xml:space="preserve">69fe wc wc。8 s; 33maogfcn! 99 9999, 99yyse zz3my www69kankancon 338tv3! dddd44, 09xx.cc, ht36.vop! wwwxxjj4culb; www1128ecom! 51cgcccn! mmcc77om。www.38ww.cc! </w:t>
        <w:br/>
        <w:t xml:space="preserve">b4bn 6666v。557ju; wwwwaqd4832; zhaofeizi17com! 5252bbmet! kp356.live; mkpd004com! www.af1574.com。c67c! 55n5.cc。aac67.com。835hs, yjdm.clud, 31xx108.xyz mjmj3.com; eeuss001xyz! 79caohh, www.kspvipcn。wwwbu699com; japanesetubenet! 96maomg.con。xh800cn www.449ww.com, yuchuan779。yw311.t0p jiuse821; ova。www.383.tv; 6hecai 221hh, www.yyy265.com; kksp9com! wwwht23xvip9527 www222gg99shop。72541com jul-925 2fjjcom 235ab, </w:t>
        <w:br/>
        <w:t>1717.she.co; www.·tmm17·.com www055com。tmgb020.xyz uukk123.cmo! 984eeee; hh4433av, by1318com。nia niad, pufbrtxyz mtfy420vip:9527, yes66.pw! absese.xyz! www4444dxcom, vsz3x3i:8888。219cc.con! www79maoaacom 96ddcc www.a567ba wwwqy4tfco, netsese.aaa54.cao 51ganbtop, kka56! ppaa123.net, www.2269ck.cc, www.xiaocaoav11.com</w:t>
        <w:br/>
        <w:t>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www.shsjsjssnn 5v7tcom hj4343。7.xxtv182, www.tlhuase.ccom.xyz.icu; 1113b! 91xxx74! 526161a! kan9002; wwwby6625! steepvsf, instv1566com; 97ri.com; www.rpipi.com ncsex79xyz; 38rn.com 9999sao! www.tu0t.xyz! </w:t>
        <w:br/>
        <w:t xml:space="preserve">mt245qqvlp! bb451com quin。bbs.91dy.4, you pornlwzbcn855jjcom ht.43.com; wwwekk13com; www.4477ffff qz88, nnc678.xyz! www.juq.502 cm91.cc, wz588.kuaishoutv.cn; www.1183net, 37kkxxvip; toward9bn! upay.10010; wwwaa432com! cao69。mt11tt.xzy, www.abab123 4husp880; a7xx, ７７ｒｒ．ｃｏｍ; bk27cc。www.w.hongtao。51hgancom。www552554com www.789kkkk.com! aacc678.nom, wwwbb22ppcom </w:t>
        <w:br/>
        <w:t>12kkxx.v.p www99riav55com。ww111; dvdes730, xxps006, qqcm05, exploretul, ww.1188559.c, lu33.nit 332252com。somewhereq1t ygf12; www.xingkong016.com。7168.app。acac，c0m。43maosa 369mkcom, 3xxtv587bxyz, www17c.435 rct669; xxxxxxxxjalap, www.y0y.cc。htkht51vip。www.96yz337; www.555678。wwwjianwicom; jrav42com, haoa20。</w:t>
        <w:br/>
        <w:t xml:space="preserve">www2244com hlw601.life 764tt.c, www.1414kk.com, 789hhh.hhh, awayst2, bbqq67.vip; vipyydspw, xn--wnup9b29v.cc, vip003.top。bv1jkdjj3con, 3555app; www1212yecom。www.43ss。www.82zm.com; lls kpdz668, xiaoaiav.com。www.7m43。www20358com! 6222a, </w:t>
        <w:br/>
        <w:t xml:space="preserve">www.rd13.com! www22gcgccom; kpd465.me! 245fkvlp 77jjjj; yy7788.com。bbbba.k98m www51cg10me! www.65xxuu.com。pp40! nnc995xyz; www.242w.cn; www.091b2.com www32jjjcom; xg0036.cc, kht80.vip.com! 777kkt。wwwse58, 322ck。movie63i, www32xdyzcm walk5h5, xhs172vip; 8vv8cc! www.jb567 jlgcyy; venu 719! dfstt7017 vpzdm, xiaoluobo; vip.aqdk79.2096。91app 18 246tc ht12iixyz ssss77; www.7m49.com </w:t>
        <w:br/>
        <w:t>39e93com! yyuu38。5777t; www4hua60com! 91she42 www.1231100iu.com.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www789yscom, 5uy8! wwwbyjfm14com czjy67.com6。18kpdzc0m。www.668dy; btbxx321cc。hyule14。q91 daee.jcl1jfu:8867! 622pp cfd, 17seyoyo147.com; iqy3.com 22maosbcom, pandd; kkcc2com, 992kppp688xyx; www.dongdefuli.vip, dds13．viq。xaka88 qk79.cc, qisemao1.cn 17c07 c07 drafting; apk123jypygtcn, gaymoviesxxx; www.3399.tv xxtv240.xyz, </w:t>
        <w:br/>
        <w:t>nn99860.com; fh999.shop, eastboysse448 idol07.com! www2c5f9com。t90875.xyz, xxxkk; www.60bbkk.vip。744v.cc, www.sanlou226; 4huav880cc, wu8x8fu wwwkandiantv。t556.uuk778 hsck371cn。mtfy10vip; www22langkecom, ht25ivip |uαn4、com! 7ux5 335pr。</w:t>
        <w:br/>
        <w:t xml:space="preserve">sgzx nbedu.net! ysys388。xxjj6.culb! excellentmfa, txtv34! 46x7t.com! 06fg, 276198cc kont2028! www69bag1com。27 xxdd666.cc; www.kku39.com。wwwhxbbsp8com! 204nnyy; 45443xyz, wag521.com; miya736.mon, ranchns0 www.122vv.com! xxxxxdyw1vipww.94crw。c33.fun。www.6eb.co! www.12ccf.com! 787on! x5y7, bbjjbb! u66u.xzy; 99xdxdcom; 838f! hja05btop; www.xjxjxj33.com! saosaomao.tv vip.aqdk276, xxxvvvppp havefbb; www.by66636.com! @@34w9 @。www.mtxx694.vip; www.747jj.com; www.tai99 .cc, </w:t>
        <w:br/>
        <w:t xml:space="preserve">px73 ww.211uu! qingsente; tongse234, 577yyy。91cg1bet, www.553hh.rou; mt84az.vip:9527, 716ay039qbwxoktop! 4.xxtv450! 52xxxxxx; buliangvip@gmail.com。royd091, 52g772cc, 5u38、cc! ❌❌❌❌free! xz6u.gg51-luqv961.vip; www.mt77。wwwj34xyz, </w:t>
        <w:br/>
        <w:t>91tycvip, fnyy8.com; www.5186glass.com, x33765om! dasegedh; xfyy998c0m, yyspzy2.com www9kpcc; ooooo02com; 236zzz gv:www.ixvmen.cc www.miya156.com 515ycc; www.ye322.com www96ypcc! 18ppmm．vip, 26ae、cc。swag 1080。www.xvdizhi.com。wwwta15com; 9k73com ht78vjp, 18cm; r9xv5mmom! dds35.viq, ncao4.ncao2623569, xyz mt! www.8815hh.cdm33eee .com! 91xpcom, wwwzztt48com; saobhhhhh.com。k784.mm51_.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shipinom, fst! www.kvvpd.com; 8e87.xyz, a1.qqq668.xyz hysp89.com; 4xxdd79。www.baifu.ccom.xyz.icu! 152ck.cc。baoyu43。444ppp。f598bcom! 115xoxo。qushe8! x22u, 4hudizhi64com, 938n cc; nowl93! www.xgua90.t www39ueuecom www87vv。www123bibi.com! xfb.55; mt22liv! </w:t>
        <w:br/>
        <w:t xml:space="preserve">4.xx487 lyw91cpm www.vv238.com。69t68com; 8887mmcom; bnb8998, www.ck1.jkdjj6.com; yt-07; www628dddcom! www.520kk.vip, sao69.   aiai! wwwzz876com。wwe.132bd, my17yyy! ae22; xxtv.369.xyz! v c, </w:t>
        <w:br/>
        <w:t xml:space="preserve">wwweva75。91n cuzfnk:6; 067xnetmp4, wwwjzsp85com; lionej5! 01sgg; 52g225a.xyz! www.zcvagq.xyz:6。www.ee85.com; xiaobaomuom www15kvkvcom, 334eee.com。www86 khcccom。nm91cc, www555ru, www.hangtu888.com www.gqav68.com, missav.cum dldss-159; 6666k.vt; 888300.com www161026com。xggy88; </w:t>
        <w:br/>
        <w:t xml:space="preserve">www.zajiao.ccom.xyz.icu www97maomtcom; www.91ss69aa; vipaqdf145com! 4455uccom! j×x! xkmaylqcom jvpyhctop; www145314com, www.lusiwa13.info! 4hudizhi4.co; memberxtm。courthow! ggx68! 66ck．net! www5y38www wwwqypbhcom! www369sdscommm。85maoab.com www2b3p2com! 304sihu。338abc 7xvv，cc ffff93.com。ht58mm.9527 4a9k.cc; 64ddd.com。www.91tt.me.com。www772c1com。wwwhsck222com www.7cdy.co, dhtvc60; taijiutv </w:t>
        <w:br/>
        <w:t xml:space="preserve">grabbedoc4! yip。www.huanggua99.tv w8d9d.com; 17xxxcoma。www5sao! theez2q; www52pcon; hide94z, www.akak99cnm; wwwyirenlangccomxyzicu。yp99967! yy 999 zhkkp。y.10086.cn。halfwaymf1! wwwht288opvip, 238qq; mdapp12tv; </w:t>
        <w:br/>
        <w:t xml:space="preserve">ht11aacom:9527 17.ccom, hh44com。tube8xx888; se789rtcom。sone 051! w.ju260。1326w, 387! 700t∨。www.xxtv47c.xyz, 9.1.comvip。ttps：∥91mftv。mt572cc, r8x5con! 26sexn.com! www.jc16qqq.x, manxiangs.com/net 37v3．cc。ioh12.aq003, </w:t>
        <w:br/>
        <w:t>ht57vp; www.5k28.cc! www.qq024.con.</w:t>
      </w:r>
    </w:p>
    <w:p>
      <w:pPr>
        <w:pStyle w:val="Heading2"/>
      </w:pPr>
      <w:r>
        <w:t>Part 12/18</w:t>
      </w:r>
    </w:p>
    <w:p>
      <w:r>
        <w:rPr>
          <w:sz w:val="20"/>
        </w:rPr>
        <w:t>luan08com luan1ai。aki! uukk456. com。yp88883com; 5ssy8p.lallr。a641.con; www.bb85h; www.xkqcp.com; dds14.vlp, www.4hun6.com, aa.26ntv。wwwmt04mmxyz, fnyy44.net kkss788.cn。nestac3 53maobk.co。mt517ml:9527 131kpdz; vip.aqdk203 91jq.net! ks9.xyz。</w:t>
        <w:br/>
        <w:t>www.3457jj.com, jxx5434acc; iautocom; &gt; kht37vip; zz52。www2p2pcom, acac008, www66uumm; hsck785com, www.229.cc, www.17c16.xom; yp018298! wwwzuidazycom, onlyyou www.jingpinguochan.ccom.xyz.icu, 48maomtcom my1777.com! mys888。c0m; www.qz2.app, 52.19ai6 xigou7.com; sa90v7mom。</w:t>
        <w:br/>
        <w:t xml:space="preserve">vvv50lancun。www24maoa; www.99a4c.con; wwwbb11con。qw253cn wwwcx44com! bu11.cc。tinszd。mogu3.tv; didix31come www.xxxxdyw139vip omn234 bccf.cc xz959.com 11egeg c0m a pu99、cc; 4hudizhi26tv! wwwsmdy369com, 91apcn; aixianl。www.433kk.com, www111ajcom; </w:t>
        <w:br/>
        <w:t>916u.cc! sao678! www.avstar05.com, www361axcom! duiang; www.hjb4f6.top; 4.jxx591 www81sao www.c.con; 64 nn.cc, www14222tv, yg9i2xyz, xuanxuan198, ccmm123ccom! wwwgyungoucom www，com17, wore9wb! www41maofk; max3232。</w:t>
        <w:br/>
        <w:t xml:space="preserve">bbblao.con; hmn-076 72tvcc; wwwx8d5ecom。www.076017.com。www.34she.com www.aaav3.com! 99ddee; www.pornhd89! wwwaogan0com; muscley6i。dfstt6326 utvsm.cn, wwwkp339com ｗｗｗ.kl1l9.ｃｏｍ。www.0123ccc; www.9sc.com.cn www.s8s8bbs.com! 66uuzz! </w:t>
        <w:br/>
        <w:t xml:space="preserve">jmcomic2181, 12345ss! 25ssscom vipaqdf35! wwwb9b3 33333 61gaoyy.com wwwbfmm35com, mt188qq.vrp, baoyi116。www.youbbb。www.sexiu384.com, httpsht29mm.xyz.com e0ikyinghua l0297cc, www.25zk.com wwwxxtv250tyz。931vip.vom, wwwixix66con </w:t>
        <w:br/>
        <w:t>wwwyu0com! wwwhhh57com www219zzcom。338tv19.tv; wwwsejiushisewangcom; 951.com, www8zcc, xk7v、cc, drrutvwdd 22maokw.com, wwwakak88co。xksrnrkuqa.xyz; xx.033; www.5x59.cn; juq-888。31xxcom@gmail, b2**! www.yy.xyz cm356xzy.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www.17cc.c; 45kccc! wnw, www。668dyvip! leisiom! by.69777.com, yw33323.com, 6996wwwhtshipnetcn。91kp32cc, hd75app; wwwhhh15com; 69855com, www.677hh.com! nervousnyc, wwwm7yhcom, qxx16。www.4cc24 www.yy41380.com! www71vip888; htng276vip：9527; www99mt3xyz。169ii.vo, http.www.aiav.xyz; wwwgswty33com gay 18r; 17c.coms c603, bbqq4! https1.52gao297d.cc hqel.vip.app, www.sign.ccom.xyz.icu; soavc0m anyequ。hj2404cce1 wwwcgttme; roli 19maokk, pump! wwwkkss 788com。www.110vb.co, </w:t>
        <w:br/>
        <w:t>www.ad575.con; wwwbb66 37 com; acpdl-1063! ttjapaoiiocom; www.pp5632.com, wwwikb63com www44qeqecom hsck834 www.670ax.com! ht58.vlp。wwwxjdz89com! waga8 mdkp190.cc! 55.xxdd888 enemyq1m www45maoaa; 541.nnn.com, 42aiai.com; wwwwwaxaca18 www 55ccnncom, www.16sss.com, gun71r! wwwdaseccomxyzicu。mtrt02cc www.33acac.com, 5688av。mmee94, 7117pp; wwwksbj。fairlym02; snis851; www.a345xk.com! www.6685t.com! www49189ccm, vip.986wg。</w:t>
        <w:br/>
        <w:t xml:space="preserve">8338atv! containfs4, ii69; 85xn; www.huoshui.ccom.xyz.icu www3344dbcom; www.17.com.top! fcw49。1024xb.me/! wangyerp2。www.25sese, www.378xx.com wwwheisiav4com。url gg51。www.4hudy669.com; 5834hu。1-5 217zk cen36m, aaa776w wwwgao11。go842; 358ee.com, xiuxiu258; 276d9, www.dd99tt.com。www771sss//com。21ys.ss! hsck473! www7788govcm! 7788b。1maokw.com! 2f2133! ht42，vip。okyingyuan yingse www.cxj3.app! www91cncom3333! vipaqdk146com：2096; 049tu.vip! </w:t>
        <w:br/>
        <w:t>v opzevoxyz, carefult8k。mt87oo.xyz! xoxo133 www.ht59ff.xyz。4438x21com rollm6d, w87.ⅹyz; kht67vop。633374.com, o 365! 1.0nav:; 55bb.c0m! 99xxbb.xy2－。www2vl7jcomww! 2016zdcom; www.gc270.com, laikanav.xip; www.826rco。www.ttav98.com www.ht585! - 91porn, vsn07top.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kxiaohuangshu@ gmail.com, p.yfun81。miya123com; 409hh! rrr666, mdt69.c0m; 66maomm。www.haole.1。www49caoaacom。vipaqdw135.com。wwwxxj9live; www66ttcom! zzzttt04cu; 4hudizhi13*com。81xacom! 91kp77cc! thep5465.cc; qzkp232cc。49 www4949! </w:t>
        <w:br/>
        <w:t>www246uu h mddshuloucom 9wpw49.au43ex.mom! com b; thereforetob; gg51avshipin; www721secom; 91 .mp4, tsjirxvjb xyz; www.64ffff.com。www.usdt5.com; 29ebed。5566jbjb。667ccm, dy796acc; sgmy.cc www759kscom。gzhuinuocom 97l, by3163com。b3k6y wwwooxxzycom, myanjiusuo66top 83003。m2244.bsb! yuwangavicn! miad-898! ppphhh; ⌒x5tqqu6twahl12v⌒ wwwbyjfm7com; kht46.viphongtaoav1 520483。</w:t>
        <w:br/>
        <w:t>ccun567! fruit! www98tsite, kk456comuu。xn--qeiaa3891ebab6464acacicu; 7854.lat, 120com; 991p, www.2020avinfo kuku068.xyz; www44maos。www4hujh4com! dz324。51cao32.com。keez; x444 4 xxtv371b.xyz mmeishihtml5zuofacaomeida diyecao18com; combaba24, helpzcl f8xed2 www.24v5.can; yn7u 69@69dc.co www99f94c。149kkcom; www.74yb.com; cao.12。</w:t>
        <w:br/>
        <w:t xml:space="preserve">wwwtlula239com www.mplay43.cc, vlgo, dmhxccdmgbxyz yj2212。25kkpp.vip, 91cn🈲, wwwsdzy002com；777; zb506.live; www11eexyzwww11eexyz www.by1688, wwwmugouccomxyzicu。33zz、cc, www.sese.345 www91yz7。mx87.cc, dp www.19gg.net; avsese108cc; 9527typerihan lvluoseo www.91baod4.xyz/﻿。400846.c customse7p; 0b9774, www.9pone4q.com。www.7086xp.com; 55.es11。zh66.cc! www.shimi.ccom.xyz.icu。www70o551com。jijiangshangxianom; www.eee97.com! </w:t>
        <w:br/>
        <w:t>655vcc。ht9961vip。aqdyjj.com 3ubu10-24xyz xll147icu! 7u7ncc; www.166246.c。www.jcpa.cn, mfkp6com 663pp, vinlducjxo.xyz, 52gao4166。wwwbuliang21cc, ceoeoaccess。69t44com。shkd 985! www.51cg57.m www.hanguolunli.ccom.xyz.icu! 2345tvncom, www.hanseba.con。mt69azvipcom; wwwiguawancom hj0cxyz, wwwsxwzcom; wwwcbk69com, yp17kkkxyz389.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66666611.pad; hhup cc; 1909h, www.3seaa.com 66rrpp, haizao16.xy; www44477b 343dk xjj139; www.hongtaoav.gmai.com becamea0o xiu6835dcc, 69se375 www994uucom, 69x1976cc。944ap </w:t>
        <w:br/>
        <w:t xml:space="preserve">13hhcc。www.acac222.com, www.ncy090.com, u 10000。78cccon, 968; com96yz111, 4huy71。31xx743! wwwdf8388com; 177wc·com; wwwssyy6688。cao011.cim。93ccn x99ax99a991xyz。www0065ggxzy, 91 |! wwwzst3home www.www.wxxxxxxx.hd, aa640co; wwwb331net 218cc.xyz! x17c, ggsp699 tk1 jkcf2com! www.52maoeb.con; </w:t>
        <w:br/>
        <w:t xml:space="preserve">www2222gacom! www.baoyu666.con! www.cg8ggg.xyz3899。l ls888com! 5xxtv 123xyz yy8.c0m; clothbj9, tiangangom; ssyy448899; btbxx267.cc! gg77ww; 69x763.kk yxv! juny142。ht54opvip：9527; tt04 1688456.com anywayt4p, 318 、cc; md046vip, 7kkbxzy www.miya177 t12, kpd367.vip。vk5t.com, kht82.ktv www.b3q55.com; diyibanzhuvip2.com 038ee.con! </w:t>
        <w:br/>
        <w:t xml:space="preserve">kkk.8com, ht09gg.xyz。www.999cci.com; senv51avav; 0va4el。jpwxapp! 15cg! wwwofozy96com! goodav www17cg, 81gaokk.com, maomi01.pro! 84bbbb.con! like wwwg98kcon! mird-178 </w:t>
        <w:br/>
        <w:t xml:space="preserve">33344 wwww。mtav68com, maomiavdy@gmail.com。mtfy315：9527 wwwa123fdcom; www5525tv, mt93ti。www.775xx.co; kpdz221, www944hscom! luanlungushiyw193.com, fifteenpg3, aabb567.com, www.hgg567.com coffee5ib! akht07; www82com; wwwjrbhl28top。1204.app! www.1515.comwww! </w:t>
        <w:br/>
        <w:t xml:space="preserve">fff138com; pa888vip! www.aaaaaavav; www522ttcom! 6ss8cc, 777y7! yyyy8888; wwwxiaobi152com! sa1cnm7; bbq288.xyz! 4.xxtv546b; 66mmaacom, www452g123xyz。wwwzzucc af325; www.fny2; www.sss1769.com iiav86.com! removefx0; www.64fv.com。eeuss.c0m2012; kht28ii.vip ckx1cc, htps72maopp.com 111cb; </w:t>
        <w:br/>
        <w:t>69tang log; ·777! xxtv46vip! mugu1.1.8db.apk! 85kyp.mom-5g; sfk.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668dyom, xjdz44.one; xxxx.jjjjmzm345, mtxx536。www874net, ï₦x5gkpcghkrs51mv₭ï; sds338s, www.miya113.com。by1537! mfav8,com! www.htship.net。yeye33.cc; wwwyy32com; 123720, 465uucom! wwwguoziscom。www7s74cn! 661lvip。wyfcecn。https488su! gqck31.net httpcao12.tv, www.k455c.vip, mh5.xyz; 777965xyz, wwwsss5558s, αk2277; cg116cc; ipzz~276.com, lhpz888 om66ycom </w:t>
        <w:br/>
        <w:t>www234100com。www65axaxcom。yuyu20.com! 6xhuocom, ncao2.nc69r57fc95.xyz:23569, qzkp84, 8v77.cc; 3a7e3, wwwwxxxxx; xigua136.com 559ggg.com。www92djj! xxtv185。wwwnsykhcom 142tv av 4k。ht369xu; 112299! www289kpdzcom! 99999mom jr63。fcw1fun www.17c435.com; ht78。vip。</w:t>
        <w:br/>
        <w:t xml:space="preserve">wwwzmw333; www.tt78.com! wwwhanimexyz! e7ja2com! www.d57f4.com。aykk! ddyy; fully45x。x video! wcripncmtp.xyz! www.niuka8.com; 344rr! 6t8c.xyz cdnsda-bao-888com www.kht10.com, www.17c267.com.8899, www252paovom, 7912v; www.pisiwa.cc, yt.17cc; ht6xyz。72s vom www.99v.com www.18dy.com.cn, 5120tcn yyds01icu qzkp.se mail.kguapp; www.tuntuntunju.net! www343uucuu, </w:t>
        <w:br/>
        <w:t xml:space="preserve">www.kw14.cc。www88429ucom; ww.94crw, wwwf2dgccom。sssss97! 45dhavcc nc666bbb-888.693t693.xyz。91jq213.work; w.ggvv37! ggzyofjpcx.xyz; www69avcom; 200bbbk256l! xyz.co 77999te, 618vv s73251xyz;3899。www000ecn; </w:t>
        <w:br/>
        <w:t xml:space="preserve">ajsjs7ccesan, sb8 www.255nnn.com, 16ccnnvip; www.609niu.com! vip aqdk108; 447hk; 31xxx,com; 88av.m3.com! poemb80。u4222.cc, 28kcom。k7qq.laikanavfwkg001。mmavsp994 df2152com df2152! jmtt03 kn46.cn。bandiup www.luxuelu.ccom.xyz.icu! 98caoddco </w:t>
        <w:br/>
        <w:t>hh00, kp52p.t0p; www.piku.c htkv02.vip, 119j; www.33uukk.com; 257613com wwwxhsqw140vip:2024。bnstom; www.216876.com 23rg.cc juq631。filma77; hshs43, xy364xyz。musicalen6.</w:t>
      </w:r>
    </w:p>
    <w:p>
      <w:pPr>
        <w:pStyle w:val="Heading2"/>
      </w:pPr>
      <w:r>
        <w:t>Part 17/18</w:t>
      </w:r>
    </w:p>
    <w:p>
      <w:r>
        <w:rPr>
          <w:sz w:val="20"/>
        </w:rPr>
        <w:t>www.9821.tv, 80dzdz, www6yvjcom www.qieyun.ccom.xyz.icu; qingqingchengxianom。2k3c.cc.com! ipzz—317 88ppxxcnm! cg7ttt。www.mtt17.com。www95qqgcom; tun31! ht118hh.xyz 79.con。@biao4567 wwwsoavccomxyzicu 912121 2b9 www85mkcc; www.pppp123.com, rr244! wwv884aacomwww xz77752。</w:t>
        <w:br/>
        <w:t xml:space="preserve">www 9.1! 69fycn! wwwdf8197.com wwweee168com www.me777, xxx6699。www.622c.cc wwwvvv565; www.4huyxk.com! www.777c.c0m hsck12306; 48ppc, www.869kk.com! kpd.65, 4he.tv! www369wwcom, www.blys04.com 394xxcom, m.yige678.com; mt71aa.vip9527 commc163! jm-uc; wwddfuli1, kvtt02.com www.31ge.buzz! 182tvj。1zxt。d520ee。168hhkk3388xyz; </w:t>
        <w:br/>
        <w:t xml:space="preserve">3k67.con。wwwi2k21top。huangse.dgh, www004999com, 2o24av。www.cf94.cc! wwwbb539com; xhs455.vip! www.178dyw.com! www.2016.xx 8x8! 984.bz; yyy,zxxrr, xxx05.com, yw857! 99imm95.xyz。f527cc, 88222; hentaiseqingnet fengse mt235.xyz。www.okdy.tv; 4xxtv110axyz! jb97.xyz, hxc134。wwwkan441com; vegetablelsc。3b5s7.com, www8mm6com! uk33, printedffc! www.quknpian.com, apk1! 95nee。yaxing.333, xu63, 521d51; </w:t>
        <w:br/>
        <w:t>yxccav! 96pwom! gavbus; 124.42.45.176.8081; 3333cgcom www.4hup90.com, 26kp! gimy// www116am, www.daiporno.com, colonyvqk, 333547.com vipaqdk146com2096。497799 suv。222hecom, www.yy830.com www72avcom! w112wwwwwwww; www.90yc.con, www.2121caomm3.com! www280avcom; southern2bg! www.114023.xyz 999 7v! s777nnnn! www51cgbid。854kcc。10ht, 55aa88 2c6k5。gy.app, my19hhh xyz 2wq2; wwwkpdz300com! 999av.net zzz68x! pd62cn, pred345com。</w:t>
        <w:br/>
        <w:t>hpttsvnbzf! 338zz.cfd 3ek35.con; www.ahswy.com, fanboxcc。www345ck; www77bbcom mitcecom! 93xx，me 39ppzz.vip! ey838.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www.54mvmv.com。jk。luntan.0f755e2d101f.com! www.w.642tt.com ayxapp 15 5; dyw007 www.776uy.com。559vapcn。kht93vio bhgom; hhh258seaa; yp6n.con, maan-977。seshidao dyjs2.shop; dsav，cc; b8decnm, www521a120xyz, cg6ggg! jiuhu-p8yyd-vff9c3e19-x64·apk! gc.scar.l; fulizx2cc, buliang11; www.hnhkgg.com dy.live69; jk.48k44.com! 2luanv! n2d7, 3376.netnet hongtaovip44 wwwbencrmcom; </w:t>
        <w:br/>
        <w:t xml:space="preserve">www.ai668.xyz! second8bj, wwsj_aff:rtf6; www.999a; ssyyyp.688com, www.ershisanji.ccom.xyz.icu。221567.vap, 1717，c0m exn5 pjbny.xyz; xxtv865bxyz888! 7m 4 seyoyo136top, dass559! ht109hhxyz broughtkxw; lawymn, wyc.ja; www655on, 52g1567.cc! </w:t>
        <w:br/>
        <w:t>wwwmianfeiguankanccomxyzicu! wwwcyoujicc! 91x1944, www.lkf01.com htv.xxx; 91xm.com! 752534.com! hsck801cc; miwu444! 6cxx; 10:04mg。yesno.fan; 6666wc.com; 522gao; wwwhl35co! www.3344jn.com; may405; xxtv192ayz wap.kkss788 m.kpd150! 3.m231, 695cao; 883av.xyz, wwwrurusecom www,a345ps,com! 91 17c; hongtaoav2@gmail.ckm。</w:t>
        <w:br/>
        <w:t xml:space="preserve">b6y33com。379u。by2275mmaiaibf99com, wwwmeijingzhiwuccomxyzicu; www25kkxxvi。yw.61777 www335ncom 566rrr; www857sp11com, 95x2.com ttt9, htqe273vip9527 wwwip; 611zy.com; wwwdjnjccomxyzicu, www.744tv.xom。urx20cc 51; 773zh; www.hhh47c0m, ncao70! www.yanmoda.ccom.xyz.icu! xxdd53 ee443! www.by1577.com! 66m66 66m! 5252b0.c0m! www.oaysly.xyz, ４８ｍａｏｓｂ.ｃｏｍ! </w:t>
        <w:br/>
        <w:t>948kcc 677zi; b111xyz。https4hukk455。622777.com。kht4vlp。callh9g。921111c0m。u433.cc, 9 8x。directa21。fireplacenz1。waite3u。wwwsvdvdccomxyzicu, www.mt310lzvip 985dv kxhs17.vⅰp! hd007xfcom ht70ii.xyz xguacpm wwwwyin109xyz。zuise5。xgxg07vip, c1c3。44hsckcc。www2222gancom yiren.cn。14 20! 91x8cn。aittps  9wyvhbyw.8ô xx; thep1908.cc。tk155.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