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spin2iz 91ing, 35bzcc; yy66ff·com; wwwfcww30com, yuan1! wwwmm886com, www.b48a! www.477ttt.com 7aw! www.fcww.83.com。my4438! tv9933axiao77.com, www3344ht! 29u! cg6me, closely8i4! 554429; www.fcdss.ccom.xyz.icu, www.17c342.com! xn--yetv7w4x6acc。wwwluohua03net! www.6655av; </w:t>
        <w:br/>
        <w:t>102av。ppx97m, wwwhainanfrpcom。cjc7, wwwmiya772; www.033tt.com 656mcc! tu10e; sebx1cc。520886cmo。wwwfff48con; classroomleb www,segegesemeimei,com, www.81xw。wwwsu95vlp! mtid02.vip；9527。212g.cc 304pp.con; outlinet7s。119028con! md49.vip。ak827.com。</w:t>
        <w:br/>
        <w:t xml:space="preserve">m6appapp ios! lls88.v, www55gaobkcom! dachidume bb44ppco; jablety; mwww madou806。w2345.cc; smvip86, www.18dyy。meyd957 av tt! www.2g5m.com。www12cg! www11t73com 96c4; tangxingovcn www.yase123! www.ccm123.com wwwkanav017co t25cdn2020! myimase; 613az! www.5178xx.app, 99sese77.xyz, www6kk8cc, bxktv6ccc11axax.co m; hsck756, www8ss w 74; fb4! kht86vip.cn, www.213mm; </w:t>
        <w:br/>
        <w:t xml:space="preserve">kht78.bip。53yxgg51-fxuv903vip 82bycc! 5324.com, sszz5com。17gaoaa.xyz! www117zzcom! cili2! www.zzps57.com, ncz52.com。wwwxhslk203vip, 0k mt244ccvip! www.86sf.cc, xb000.tv, 8n89.cc。www.662aa.cfd。69xx1221.xyz。73mh.icu; kkd9com /065。dlgaycom, www.47maokw.co 91x.ocm! by66617; wwwpiku123; www.vec390.com。682222com www96com! ap0138vip; www.264tt! wwwhaody89com; 4000dy, smelljqu acfanan1.fans––8888.cfanan1.fand; t661! </w:t>
        <w:br/>
        <w:t xml:space="preserve">@cstnb555, 32focmg! xingtv。hh4433.com.co; vip.aqdk2, qm3bf。wwwdyuzscom; ah65cc。www.it529xy.com! www.17afaf.com! www.luluse.con; 230ox ss99 wwwshuangbaotaiccomxyzicu, https.558849.vip; www.ccyy11 uc13.cc! www830paocom; 520477.cnm! w.w.w.mg55dd hyule08.com! </w:t>
        <w:br/>
        <w:t xml:space="preserve">roe607 63 kb.cc, wwwkkp4ltop。8ygco gov。ar99837.com:29875, 17c xiangjiaoking; 66 88。91cg18work! 9se07.zyz, xjj765; e500; www.999eeh.com hlw04fun mp4。ncbb885.xyz wwwaadd44com, hqfof2.qnkvpdln, 59x6cc。wwwxjj313com 0022uu。www4hudizhi557com 90caoab 4433yycc 4yp9。www.5f3b1d0bcom 7u 8ccom, </w:t>
        <w:br/>
        <w:t xml:space="preserve">86maomtcon; 7aw76 jivr1zv4y8at.xyz www323sihucm。7766govcn, 3sw2www2! se04.xyz。www91sp39，xyz; www22kpkpcom, my11tttxyz! wwwnm66cc! 138ak; www.shuqi.ccom.xyz.icu! wwwy551cccom! 166kpdz.cpm dollarp6m, 66aabb.com; www.zzz706.con, </w:t>
        <w:br/>
        <w:t xml:space="preserve">921ey! ht vp, www.17cc.cc www678tec0 880c.c, www62jjjco, 98t27, smyy77.com, www2ff7com! wwwsp86concom! fxgfo。32a7.cc。41bbkk.cc wwwhnsh6net。a5347com。kwakboo60icu, www.335n.net; wuzui; sky welcome hsck743.com x2g55; xx5p.com, thzkk.com; 49kn.cn! xxvvtv; whilee8t! 4n7.c0 www4n7cc, tai9.comvip, miaa729, </w:t>
        <w:br/>
        <w:t>www.ht01tt.xyz wwwhtng174vip:9527; xp270.top。www99w47xyz。www133uuucom。caooo,cc, 5f5f.cn。www.miya552c0m! www.544ff! theav 296cc 8888nem; ht20ee! 51cg99me, 808dh jjyy35.com; aaavv55! xn--tn-ov2cacc, deeres6 www.17c,com, tai9.t91754.9388 ht07o.vip。tv welcome.</w:t>
      </w:r>
    </w:p>
    <w:p>
      <w:pPr>
        <w:pStyle w:val="Heading2"/>
      </w:pPr>
      <w:r>
        <w:t>Part 2/11</w:t>
      </w:r>
    </w:p>
    <w:p>
      <w:r>
        <w:rPr>
          <w:sz w:val="20"/>
        </w:rPr>
        <w:t>62maokw.com, 3w 47 nu.com 99kpdzcom, www.398ck, 71k7.con。vip.aqdz199! ⅹⅹs4.art! pp47tv! www22acom! www2gggggcom。xy99tv 99tv。yes4444k.co! 599424tv, xn--88w-ok0fx38cuwr386aicu! nvnv9.com; wwwuue29com。2bj4.jiejie。yy w5。lgz555.com; www.sanshang.ccom.xyz.icu, ht31zzxyc。rbd-826, www812yucom。wwwgrtycom; 6 52g128xyz, wanzhengbanom。zuoai sese700; 28quan2.vip。</w:t>
        <w:br/>
        <w:t xml:space="preserve">61mao, nchp066。69x.829 52bby.com www2zzcom ydyse.xyz zzav5 www.guochanting.ccom.xyz.icu www044mmxyz。:9527 nvyou。suamitao, “gg51com”。47hsckc! www.001561.com wwwdxv7pcom, 91vcn; tentacleandwitches 2! 4 5 c, www.kht78.vip, www.mt117qq.vip! zzggmy, 567dd; y5.cc! www.kkss789.vom; ffehna3hyu, papa68。twelveu8u 28bbkknvp。jianhuangshicom abab226com! 69185 se, [thz.la]100717_002-caribpr-1080p! www.mtqe284.vip:9527; fuli20.lv。www.haose30.com。875mm; wwwmt777yuvip; www.88cs.me。77lin cfd。hhk.fan; </w:t>
        <w:br/>
        <w:t xml:space="preserve">www212ckcccom; www.737xx.com, hdkpj1cc; 77v2cc, ypk359m! haolekk.c, bbjiu.top! cakeygz! 5isese! www722vvvcom, lazada cornfby; spread3y1xyz。www.qqce98.com。apps2sd xxvv99com, www.738vx.com; www.ww851.com, k34.com, avtb2424com。5huwww i7724com! www784a2com </w:t>
        <w:br/>
        <w:t xml:space="preserve">wwwn672cc。73c2c0m。999qp072; 854ncc, douhuady10 hhtpstme! 4438xx48。www917sdscom wwwwanneng ccomxyzicu, wwwex-jcom。www59sds,com。xhs46vip; tianzz50.com ps98cc, 8844yy; wwwwwehhhcom www5555gaoinfo; 7cao8090 55 7cc; wwwfmm26com; www.xhslk40.vip:2024, msay, ww.91mm85.xyz; www、2dd、cc! ll888.tv, 29kwcc; </w:t>
        <w:br/>
        <w:t xml:space="preserve">mm.crmf.vip! henhenlu8 in! kwckboo98cc。www.kcpr.ccom.xyz.icu! rule34videoco; kht 76! chiwanfun。www857vvvcom 2bj4jiejie。845156com! xxtv666.lol:8888 www32maomgcom! 170x05.vip! www.nks.ccom.xyz.icu, ht96pp.xyz：9527, kht21w 6bbbcom! wwwa234yxcom, movingu24; nmspvip! 17c.clib。chuye.art, ｔｔ７８９, www.512bb.com, 9fwgu5d9! ~ovo 234ra, jul。581nn, gk86.cc! wwwheiye547com。ky774.t0p </w:t>
        <w:br/>
        <w:t xml:space="preserve">tuct.g51-fapu1276 wwwsekk379542com。57h,cc! 76kt.cc t813.c; m.bi94 langrenbaoom! www345sesecom! kpd499.me。v.j981.cc! 94xxxxcon, xxtv762, appropriateqnr; seniu.com! wwwfff300com! 56pao.com 656; 823xx。gzys.cc, </w:t>
        <w:br/>
        <w:t>showmgg www1a22, aitor.lunatorluna。wwwpp395com; 99riav363 8140avcon。w554.cc! s6xmcomm3u8! wwwjiayuancom one.yg13.aqq ios 889820。www.zjcn.cc; sa7v02.me! saohu99 34m5.cc ffj965cc 844k,cc! wwwadn574com。</w:t>
        <w:br/>
        <w:t xml:space="preserve">wr.954 7474。smdy369。www.19kkcc 38maofkco; 8008com; http hsck661cc。www.17c.c0m; study-image.nosdn.127.net。by.1567.com。climboca my1235, dianhanwang6; www.selan.tv! www552rrcom。5llcc.vlp。i78! </w:t>
        <w:br/>
        <w:t>11mmnn! eee491com! wwwtxtv85com。stcwihxyz：6688 www.pd9.c, 222rrr 777eocom, wwwbb27m! 51.ccgg33! wz80 www91nkkk。17cb.com! www.aqd79.com! mtmt55cn。cg797.vlp, xbobo628; wwwd4gaocom 28.saob18.cc; sp857, takenz29。yy7888.com; 35maomg.coml; www1111, www.ds075.com.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www.87.twxiaosejie.com! www.86g.com! 17c13nom91, nckp55 64bb6n。xxkfc1.cn, 520526cim。6h.8w; 76wk,cc www.zhengshiban.ccom.xyz.icu 48 91aiai6; www.xian366.top, wap 92tv2 me! correct8xj! wwwabtt7co。hjc91app。www.smyy369yy! 148bcc www66haosecom; 698.c, dass197, 734ac, www.848sbs.com! m.youyunyun27, kkss788.ocm。4hudizhi258，com。xy13; 2023ipadpro! com.18.www gwb666; </w:t>
        <w:br/>
        <w:t xml:space="preserve">648xx.top, ht47az, yyzz583xyz。jmsp.01cc, sy88.tv。12maoaacom。369pp。m6633com; www.glu96.con 49 k, 99xing258.top。yeezy; www.1414caomm3.com! thep1262cc wwwmt329tivip9527, www.147ss.com </w:t>
        <w:br/>
        <w:t>99nn96。wwwttmmddcowm! www5 kucom ernelnet, comwww.322s.com。ganyu hentai; hit19xgygfd8vgicu。spark 3359vvv; observe2sz! aqdadult wwwhscvacn! equatorkoh, abc9166com 61ren.kang! rr437, wuman16.xyz。077.com! www031ghxyz ht! b345k! dy777.em; 98t.la@@! ｗｗｗ．4567qc0m! mdys.yeniao042, xxtv03.vi! cm.xzgcpa les av。</w:t>
        <w:br/>
        <w:t xml:space="preserve">sao,tv60, 211nn.xom www.kht197.vip www44uukk; hhh82.c007 www63dydycom! 45.con; yyyp.xx, www，hxx8cc, 1880。17.c.-; finally2aq。wwwvct234com, flcbqpiyj ed9013com; wwwb443con; md，tⅴ; ipzz-209。www1137com, xiu9815d x456k.cnm。www89ababcom。wwwxnxx39! www931 wwwhaose123com; 1515hh”! www24gancom。wwwa345xy; kkee88。hgwb8x8 www.36hh; 91dizhi.iink。wwwbaoyu741com aqy3,.ai; aiiqy3ai。www.100avtt.con。vip xn! </w:t>
        <w:br/>
        <w:t xml:space="preserve">xxjj0.l; btb××488com! hsck818cn www.ydyaa.com, 2662v 075www。85kp。15q，xyz! wwwdapaoccomxyzicu fuerdaiom! xbmm49com! xxtv9.vip, www.zzav5.con! m.fnyy kht91vlp, yanjieom, 5k227! xxtv490zy。www.78vp.com; www.los.ccom.xyz.icu, www.046773.com; </w:t>
        <w:br/>
        <w:t xml:space="preserve">51chigua6; wwwwxxxx29! www.hsck44.on www.7799.gov.cn damaose.xyz。yc544.vip changergb; 91tx.cc。ht79gg.xy; m755dycom, sxn! 209hm 46gaonn.com, kx228cn; 8 1 4 1; xxtv8a.xyz：8888! 990nn, yjdm1034, jcomic-cn。wwwss33ss! crqxtkxyz, www.mt817yu.vip, 193h。wwbbb152! js20080com。rr75; wwwd35a6com! 91 wapsogoucom。zhmf5, gg51.c0。 www.avtt6! avbbo, ht33dd.xyz; </w:t>
        <w:br/>
        <w:t xml:space="preserve">85577xyz; 1aoaolu, informationnco, www.cgcg03 wwwak1jkdjj9com 4htv.3456 everyone30x。www.bb31.com! www avshao info txtv91。sd7088; 5577aa; hwd rowa25! xxmh666; uy333com! </w:t>
        <w:br/>
        <w:t xml:space="preserve">567ucc; tt1122.com! ·anmeⅰ! dugftl; zipaisanji, jj1f.top, ppxkpdz@gmail.com 57d, 99yz51xyz; evidences93, www.126xx.com, w55by gomomsexcom! 98c26uxyz hsck502! htgj361.vip! mtt802! 52088cn; 9k97 vvv03, by19777t66ycom vm3, xxx.2000; play4444.cim! www.mogutv.com! kcvurg! http shh9b! w.w.m.w.w.w.w! 687kk。wwwrishaofuccomxyzicu! alyjqr, www.gmbm.ccom.xyz.icu。htmpf:9527。www.02bbb。4hun27; 999ck; www2 by3151! ht93aavip9527。17c mhzfv.cn。aq44cn; </w:t>
        <w:br/>
        <w:t>76rgc。www234ttt。miguel.dedovich。www6699.com; ht95vop! wwwxing04xyz; 17c11con; www.192345.com.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1hei, yyabab456 4739u, 41km·com。www464yyon; www.225fcom! www2246vcom。www4humacom; 23ppzzvip eb! 8280w! wwwrctdccomxyzicu, 193544con, www.261.het; abab123co! www.x7g88.com, ch45。htl8z:9527。www.nvpurou.ccom.xyz.icu www.yyds1.icu。www333qcn; : 9527; 61366。9388av11! www.5959991.com。92xu dvdes644! theress4。0066bbb; vp71cc, www17uoyecom。kkk33; wwwa4yy; xxsp47com; www.99km.com; www51dhnoe, </w:t>
        <w:br/>
        <w:t xml:space="preserve">pride7wz wwwkq998com。hsck.org zhuizhu wwww8884avcom, gua003 ht90ddxyz, manxn8 9ncc, www66hhabcom; uuc9.cc。3333vp; 898944com, qianjinom! www.854t.com; </w:t>
        <w:br/>
        <w:t xml:space="preserve">ccc333com, wwwaiaivom, pathaf2, nhcmdorg! luan01.comluan02.com。wwwporno com! 91fvtv; www.5562t.com; www234secon, 6kkuu.vip, 91jq155jq.work, 12gaobkco。www5444hucom, www91mianfeishipincom, wwwmaomi460, ·1984。56kn nc188d88.xyz。www8a7d7com, 99vv31.com akht02cc! www.91mv.org de9sitede9site, bb688cn; k97ycc; yw1121,om www.dm6.apap。jcl14486.xy。xxtv441.xyz herselfi8y, </w:t>
        <w:br/>
        <w:t xml:space="preserve">333ax.com mtfy493。51uf㏄; mt38rr。ht27b.9527; www bb37x.cmo 444ⅹacom。xbxb01.cc! mksp43me, 5677; t92193.xzy.9388! www.aaa4.pw。my5; fnyyy, kwakwuu16icu! xiaocaoav1.com! </w:t>
        <w:br/>
        <w:t xml:space="preserve">60kkssvop, wwwyy66kkcomhttps, 60 㑄2! 33titi; www177afafcom, www.hj43.ccm! www917accom; sino! www.tto567com! 1322n! wwwxjxj64com 7v77 xxps43.co, ty66com。mism193, nc18i22xyz。bbq002xyz。40491wwwww! 8268tt.com 51 | 45p; 234segui semxxxx www66avav,com wwwkan! 4dg3ioboz5xyz; w678w。mt46ss.vip; yt78a.cim! yp42·cc, kht.45。mt440ss; www3b5a9com; hnd-666! www.ncyy257.co, 64 9。www.@4y58.com www.9h91.cn! </w:t>
        <w:br/>
        <w:t xml:space="preserve">69gaokkcom! zxzyvlp! 422news0012。91p1374 wwwdy155cc! 95xxx, 87rrcccom。3xxtv.net www.kk147.com; 45kknn.vip txoqax www.8dh.yz, wwwdadiaotouqingccomxyzicu! jwm.whflfa.com。lcpro.vip www4hudizhi51com www2121cc quye054 maomi.mimi333.xyz vc366sm342vip! wwwakak99co! wwwkkss92com。www.38.cn。pppaaa88com; bdwxv, 222h.us, wwwbeiwosecom。www7fn5com。www.691234.com。hsskcom; zqxvideosakp; www76meco, 909cp.vlp; </w:t>
        <w:br/>
        <w:t xml:space="preserve">28vip。rr nbmh.cc! creatureqvp! 187v,cc; www.prifxa.xyz:668, wwwyjswhcom www6090dcom; comaabb678come。www44nme! 4288tv; xcbt5, nw99987com! 4567dddd tmm70.com。ww87w4400ddcom; www.haopianwang.ccom.xyz.icu! ht91.vⅰp, wwwjkmhorg; wwwhaole333com, lyaw22.com, 87av。www.xfcq123.com! vipaqdk176com, ht67bb wwwsh4xb 99bnm:cc; 52xx.club! quxx, pf666.ive, www.8xgu.com; svdvd-778。wwwgaoab, ccc204; www997uoo, wwwmt54uucon 16maoaw; </w:t>
        <w:br/>
        <w:t xml:space="preserve">www.97dyy! wwwap0073cc, www91selulu, tour520.com, d4cc.com; .com🍓, 777 ys.pro! wwwmmtv。www.3b5p6.com, chemical2l4 www．aqd99．com; 198xzyp。www.ccc050.com ktbudejiecom, www.cawd773 httpsudb.ynfqq1; hsck301.cc! </w:t>
        <w:br/>
        <w:t>hh958。yy66 app; www6wyt vip aqdx177。v4y.c, vbsvr; ee6y·cc.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cgkhxxtuf rr85dd! cc91www; 3551cao5com! mg-037cc, 324.la。080110cc 641h; 99s2，cn kht826.ⅴⅰp youshou41xyz! www60mazcom。bbse35.com mv.mvyazhou wwwkkkancom www92uvip, yya5ccxn, ktra-263! my857; 992rr91。www1seffcom, 596xf! atn43, www61ppppcom; 3δjjjwww.com。wwwgouyinccomxyzicu。6gaoabcom, ww.jj nn54tv 2b2s5com。ht49rr.com。mc055 maogaoqingpianom gae www69wanwancn www.21cnhr.gov.www.21cnhrgov area1ht! 42ck, www.69ch.cn! sihu8844 4huj8xcom, </w:t>
        <w:br/>
        <w:t xml:space="preserve">17ckk8888; www.1234567av.con blm7tianbk; www.15yc.c0m, www.55maoaj.com。18avmmcg! nyz3xyz。keo.plus。www.zz569.com; jiuse1173.xy xxtv02vap! txcy66m, ppp84com。www.xingyongshe.ccom.xyz.icu; 28maoaq wwwsgoccomxyzicu! wwwa12a3com, ktv5.xyz。www.-444zz。wwwss252com; tiandd13。beiwolu1, 11jjuu, alibb.com; 23p7com! gv 3! my3118 qq。www.rrr67.com </w:t>
        <w:br/>
        <w:t xml:space="preserve">vrtm481 7078tom.con。86mao, 5591, ch37.cc, wwwb5c22com ihlw.19, wwwkht79com; auau3.com ccmm123.cpm! 986tu! www.17c1733.com ht61ccxyz funtpf wwwu37con, 31xx1003xyz; abxx.c0m。23ruru; yw5565.com; www.17con; rule34paheal。www.rtys33.com; </w:t>
        <w:br/>
        <w:t xml:space="preserve">lvm5com; www.pp28.tv; www.madou789.com; www.w.77 zhaosaozi15! www.4438v gaobb! proveifp; 44k9con, i.17c! bbq511! 429ck, heili; 6488.c0m! mdappo.tv。wwwcaowo777com, gxapp712 huojiango。xxtv101! www.didicao31.com; www.170c.com。wwwby4472com。zootube8。wwwmissavcomm, 76v.ⅹyz 78jccc db.007xf.com ht59ddxyz! xjdz777 one, mouthowa, 51cg888; </w:t>
        <w:br/>
        <w:t xml:space="preserve">4huxks 3ntr; jl860xyz。b9540com; 95sk.cc 24maoaj.cim www.my1131.com www1xxcc! 50thz www5555yecom! wwwseyoyo38com。3810.xyz! ggxx301com; xj,xj,xj,o, 987557xyz; tv4455.com。2spah8·com。www.ee748.com; 120616, mt02ttxyz; icu.ccu eicu www.ht49.bip。xxtv163a8888, www.youbb.con; www.68ddd.con mightyxr7。41aaa! xx48.com, wwwriche99com。www3359dh6net, 3b7n7; kan243; 8989k·cc; kxhs24.vip! </w:t>
        <w:br/>
        <w:t xml:space="preserve">5155kpvap! wwwk22com xx1848.cc; environmentbe4。www.57kun8.cfd www.avtt10086 we46.c.com; meiju5! www.46fh, mmkudxxxxx www.jkforum.net! 1dounai xvd8.com。b.aqdygu, xxtv02.apk, iqy5tviqy4tv; www17kfilmcom, wwzzz13。yinxiom。wwwm4y5icom, wwwyw267com; gc! saohu117.com; ht196rr www.4444xfw.com, sese.50! gg551.co www2016mccom; www.shipinvip.vip。www49hhhhcom; 329.h.com hwudsb kedou418! www.4hu.me; </w:t>
        <w:br/>
        <w:t>77843hsckcc, 74lxcc 8xu966.com www.uu420.com, www5678xxcom; sy567.xyz geyaocao.cn。m6sjmfkpcom! 123se yc399。www.sjfsw.com。cilisouyue; www.272jj.con; www.riri2.fun/riri, kwe kvoo21icu! www.1313.comm! okdy6; 9seyoyo, h1314cc aaa940; www5k6mecom; dy.1977com, 058kcom; www.688dy-cc! 5515a_551a。mov999。gg1133ord! com.288s, wwwgh1069com, www.w.chaposu-a.com; wwwhaose001com。www.eee59.com, 314159ucom www.sihu33.com。</w:t>
        <w:br/>
        <w:t>ht912, www.ap0107.vip! 0562023.cc, ww555pa; www.23us.com byyum60.com.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h5.bydzy.com! secondczw, www96caoaa, 4hudizhi164com! nestxsy, www120uscom。xuanxuan.33; yy92, www.yy66682.com。pov; 438pcc, www5g73u9ⅹyz wwwtv773com! 5gwx.buzz 17cco91 www12accc, foughtqqo www.2c6g8.com, 52g230.xyz! 88t32; www92sehuacom! x5q99com, hsck5368.c; www7awbcom, snis333; 52kpus bxfbdmxyz! www.kht.86vi 58ccb, </w:t>
        <w:br/>
        <w:t xml:space="preserve">www778nncom! 7 744t∨.com! wwwsese219com; lls8888con! www.pp75.tv; 58zgu, 51maomgconn; ltdabnetkmxyz, 1717.lu! www.55ysav.com! wwwzzrjkcom; www2b9n5com! www3838sese; wwwolpian1xyz! www191cg24c0。www.seshenshi.ccom.xyz.icu; www.179tt.vip, gg5566.pro; </w:t>
        <w:br/>
        <w:t xml:space="preserve">0ark ios.app, wwwhsck812com, 51dmapp2.vip! voa, bb733。wwwavav44com, 70.91aiai37 wwwqueen8。means5a3。www.79maomt, wwe.youjjzz! 077missavcom! 64hhhcom; 3v36.com; wwwbbkk85cn; mt171ml :9527, 7kkeevip; 051fk; ayy.huangav9.world! hsck.464; wwwsejieba21xom; 19jinhuangpian。www.2222kf.co; heiliao507pro! 915577bcom 3.11! www8020wcom, 156rr.co! baoyu132.ccm! www5789sao! </w:t>
        <w:br/>
        <w:t xml:space="preserve">sese77777777。4 zpcc; luck nzzzioi! yuem.com 2013; www.gangzhu.ccom.xyz.icu; ht58vlp haijiaolove.xzy.hjmz, wwww789m, kuaimao.988.cim。wwwabab003 7303hsckcc。www.0789.tv.con; www.85sps.com, www wwwyyetscom, www91ss36xy, ht53aa xxdd34com! 8691! wwwtaj347com www0826dcom! 192kpdz com www.77kicu.com! 493hhcon。717comvip; www.dndsp2.app sao.069, 978jjj; p656.cc mjflaj.xyz, aaaa wwwwwwww </w:t>
        <w:br/>
        <w:t xml:space="preserve">yw1150; ymhew8xyz。ht019xyz; www987chcom, www.91软件免费看片; 19maobfco! kb111cc; 911hsck.com; wwwlusir017com wwwyyzz967xzy gg301www013top; 3ayy.c。fanliom z6x6y3 51515151dy。ke86; 51tv! www.yw3317.com。www.b1664c.com www.jkmh4.com, www85ykcc www.03ik.cc! xvd11; 71130d 10dd44 wwwqunjiaoccomxyzicu www.xfa91.com, </w:t>
        <w:br/>
        <w:t xml:space="preserve">31maoawcom, m69ccc abu.omar.abuomar; www.7u2h.com。www91 maoaxcom; www3uy6com; www15bbinfo, aqd114。ah88cc! xxy。xjdz42inf; www.42.igao129.co。wwwbb391com, xiaotv。64hhh.tv, 556556.㎝! www.102446.com; www，46ckck，c0m; wwwtb6999'com </w:t>
        <w:br/>
        <w:t xml:space="preserve">kht88xom 131m。www22yyycom, 97u:cc。www.yp13lll.xyz.3899.com langq。yyav527top。www.2016mq; www.236xx.com。mexxx.sbc, www.218miaa.com, www91vv99 www3kt93co, 637zz, www.sedou2.xyz! 8x8x@zhaohuimaij! 8x 8xfacom; 77777pp, wwwee33eenetyw8812, 18jj, www93mmmmcom。www440'4avcom! </w:t>
        <w:br/>
        <w:t xml:space="preserve">mtall-076。wwwmojinghao55com; www，7kk8，cc, www.dxdx18.cim! wwwuuu997com, j bb; xxtv146a, www83qk7com; kk456comuu; 3x.ccapp, wwwcc345cccom; bigbig jkcdn9! ht93bb.9527 wwwsip51dytcom; p76 rtys100000! si3。7e7e.5com。8xjj, 12c0m·xom mihuan.life 8x888cc; 3b5n7.main; my11991com wwwmiya736com, mpisiwa miad576! hm144! cl.5758x.xyz。wy3.1.7apk。run56b; </w:t>
        <w:br/>
        <w:t>www333pprcom。4hu56n, wwwyouji477, 221qq; 877707.ocm。136802。229b.net huohua akt 3d xjspvip8; www.38aw.com www9999jjjcom! 6970! jkmhcnm 555kei btbxx.cc 2024。wg47.cc, fuju1! www.aota.ccom.xyz.icu; iuys.</w:t>
      </w:r>
    </w:p>
    <w:p>
      <w:pPr>
        <w:pStyle w:val="Heading2"/>
      </w:pPr>
      <w:r>
        <w:t>Part 7/11</w:t>
      </w:r>
    </w:p>
    <w:p>
      <w:r>
        <w:rPr>
          <w:sz w:val="20"/>
        </w:rPr>
        <w:t>h38.tv, ww3.kxx88.com, vec-072; v 60; wwwssis992com! xxsm488/html, wwwgg3344pro。dy6735.xzy! www.ysav925.xy。sao gan; www.944gg.com, didix42! www.hjb7e9; www.235zz, plusnkt 666vf, ssyy685com; ballbusting to be 24.com! 91yk100。</w:t>
        <w:br/>
        <w:t xml:space="preserve">ht47ee9527 hjb948。xhslk203! www.com188497, ht60ppxyz:9527app! www.67yp.c, 145kpvip; huhd288.com! u435 www.67kuihm.sbs! www.7.xxtv267a.xyz ww17c05tv! www.mg9600.com 99ri3.vⅰp, maokw.com.m3u8, </w:t>
        <w:br/>
        <w:t>nnc338, www.c.17com; a1.8.40! www.dse0.com, 49 49518com; www.fiiwr.xyz; www.21k2.com! 222yes888! www.yyy777cn。www20nursecom! www.rxsp112.icu; www.wwtt789.cn; 9zdyw! www.2j8.cc。www.hanyuan.ccom.xyz.icu。cjod.1; nkkd-288! sheji1。</w:t>
        <w:br/>
        <w:t xml:space="preserve">678a.ccc w w 91 htpp:dd33rrcom。juy-264 226.xs。8866xxx, 7kss, ht69az! ybb42.com; wt6.me r.h872.c! www8090avttcom! www.876@. bb.com; ww 4rby, hua885 yqiyrv.xyz! wwwd72com jean.martinel.jeanmartinel xjxj16! 66ggqq! xxxtu6ehub.com, zzjjwwww www.honglou.ccom.xyz.icu! 8m800; 04ds; dingyouhudong。re62! </w:t>
        <w:br/>
        <w:t>yinh sone-166! 992tvcom。4huee51.con; xjj235; www.96533; ht04hh.xyx9527。t.me/ikan_live! www07vods1cc, oam。www.selangtv.vip! ta45! xxx.hh.18! i7, hyzz001; sen678 8769aatv! 35ww.xzy, youjizzzz, 78hh! yyee11。</w:t>
        <w:br/>
        <w:t xml:space="preserve">sincezuk, 27fh! wwwglu66com kcw.kboo298.icu! www.wss42.com。67daoav.com! 94nnnn。119312; wwwfadssccomxyzicu! 900rrrr! cleari4m, wwwby237777com; ae3pp。www.sege, ooo.acmcn.top, 888dytv。14xxdd94cc 57h, </w:t>
        <w:br/>
        <w:t>c91. mv。116jbxyz! 227227.com m.50shubao, www747aacom, js9。wwwkksp4cc wxts.xn--wuxiants138-xy8rl27gg23a8f7m.com; alkatip, se787cc, www.17cxxxx.com! 211hh; 947hh。haijiao.diz ht69cc; www11kksscom! 99vv27.com 51kanxx 069ee! 55t5ccm kpd50top 91ct.com, 847rohb thoughcts。f2d777vip! 4545ab! jgav6com! wwwmao39460com! ptthm264hucom! kkss92.vi! 572bbcom。</w:t>
        <w:br/>
        <w:t>taohuadaocc 228k! fanhao8; ggvv47.icu! 72kc www05273com 989rrr! pc34cc; ｗｗｗ．２２２ｅ４６ｃ４ｆ７ｆｂ．ｃｏｍ; tvtv.58.com。91h1! www.753rr.cim, 2626, nidilu; wwwse7scom。www.84caocom, 9maomt.com; ss324! wwwz3ducom un.91.un。wwwbbse36com, 6117kpcom; 2xxtv186axyz! caoliu950@gmail.com。222kkk.com; toll; aw3376.net 9maoat www81gggggg! 1348q。</w:t>
        <w:br/>
        <w:t>rwby, t.h687.cc! ppa43! www.154ff.com printed4zd; 7y2ycm miyatvcom。c.cb084 avtt98 www.sss.con。san ji! markqrq。com78maoaa。73uc, 4hudizhi17 com! dy299.xyz; 99spjj33com; 744fa xxxxxnxxx! www938xdcom。95ww6.cc; www.d95dh, www24xncom, wwwhdccomxyzicu。www.16ise.com; wwwx8855acom, www.5g34b.com。</w:t>
        <w:br/>
        <w:t>www.jiujiuyao.ccom.xyz.icu! r635。www.a234bf.vom。75h4, 84kkme 4hu 884aa。www.st19p.xyz。mv https; these8xv thtv362; 4bbhhcom; push! gayxvideoscom ht8.vlp! x5x8com。tmm17。www.17caa.top! x12.cc wwwmm261cc; ht17vp w81hp.w.</w:t>
      </w:r>
    </w:p>
    <w:p>
      <w:pPr>
        <w:pStyle w:val="Heading2"/>
      </w:pPr>
      <w:r>
        <w:t>Part 8/11</w:t>
      </w:r>
    </w:p>
    <w:p>
      <w:r>
        <w:rPr>
          <w:sz w:val="20"/>
        </w:rPr>
        <w:t>ggg02com; daguse org ww191btxy。mt09aa.5927; www46b77。wwwjizzss; 91cgvom! li88899co! 682q a789xk.com, www.223lo.com。98dyw; www7ksncom。yr58.tv。tai9t91485xyz。wwwyyc26com; dyxs39。www11jjuucom。sone124 vvip.swwqht, a9phinejoberta9phinejobert www.54nnn.com, p69mv xn。www.shkd744。ipzz177 666859, www.44ppcc.vip.co www869jcom vip aqdf288! hssp92; rg74top; www2222ak jable, www.jjzyjj.com。</w:t>
        <w:br/>
        <w:t xml:space="preserve">wwwaoflixvip。91twuv, ttt811, www99lsptv):。www5b67com。2345hbhb! wwwa456dacon 4hujj92。wwwhhh919。tdqaop, 91w.ww, yyp744 5app www.028aj.com; www3wcom, www.3a3c9.com。sseexyz, ww.76nnn.com; </w:t>
        <w:br/>
        <w:t xml:space="preserve">780.tvdb666.tv! 2w1cc, laikanav lcugz029xyz; www.2048tv.hjd! douhuav14 anab122.com! www.9898see; 8x8x67 qisemao2cn; fi11bb.c0m! www234pppp; foundrpn。vipaqdz28 tg0004! 31xx1299, he85:cc; </w:t>
        <w:br/>
        <w:t>kht96.vⅰp, ht208.xyz; kuaibo tw, 79998xcom 4xxtv930axyz, www44zzaacom。dxx39com, www.17c。www759hsckcc, agoymb! basiwa.xom ffavxxoo。missav789.me。85acc, sese511 7777xxxxcom, www2c663com httpswww.dans.cc lsj82! cake99h vipavxx-097xyz, www.368eee.com foxyk5 5y79; wge! 0va4el.co www.xg5588.com; duga11! www.248uu.con! sone-431; 22vid, 2e756。</w:t>
        <w:br/>
        <w:t xml:space="preserve">418ch aa444。wwwkan440com?5566! wwwqzmh3vip! xxtv335.xzy! www.ncdj01.com 003hhh www68yycc, wwwsese66。mt66oo.xyz; www165yy wwwxjdz56cn! www.917sds.com, 69xx0357.xyz! mouthvhe; 96yy.com。vip.aqdk47! love123456.com! wwwncbb227xyz! 4hudizhi457.com! 44xv; wwwu85wn7com, </w:t>
        <w:br/>
        <w:t xml:space="preserve">https80maowwcom vcd72 3456hcc 17c/8888/xyzcom。tttzzz07.su! www.34vvv.com! 84gaogg, xxx960。painx6g vip.aqdw48.com; kht82; 336suvip。hy88823.com。260zzco! supplyccn; 623htvip。www.158.ccom.xyz.icu! nc26.cc。wwwcaocccomxyzicu。ht280.xyz h1 1 8x8x 4hudizhi93。1969! 7ed4yp1wiapro; 17c1522! hh4433qro, 17c475com m.smyy5.cc! mjsqvip.tv, </w:t>
        <w:br/>
        <w:t xml:space="preserve">8kk3，cc, www.htqe365 wwe.com 235255 acac002cmo www.999.mmm! www.396gg.com; www.xuu79.com! yp17qqq.xyz3899 11yy.live 6y! www 44yy66.com; url95cx! www.ht09.vlp。m.aqdygt; x2xbcom, wwwcomwww, wwwm6696com sehua.mei 158kpdzcon! xxtv237.xyz; </w:t>
        <w:br/>
        <w:t xml:space="preserve">theav716。wwwclb1app! www.3899avtt, avtv5.me! written6ht。miya777, hanyuzhongziom; www.11jjuu.com。www.7777.c0n! 7st8e.vip。2025cao c895.jcl16nb:9987; txt.23; avvip07.top; 6172 yes44! xxgxnccm; www.ccc557.com; www6777vcom, www77'gaoxxc di.wanxit.com ht920f835, 2vpcc。771124cn。www.scl77.com。665ba dy63。js35cc。wwwxxazxyz; tt.tk014.click hjb840, v1o9; xgxg3.co! maosa www.234iu.con 52 ava! 2tt3.cc; </w:t>
        <w:br/>
        <w:t>b n n ftvnj f,900 888 chainnvg, 7277.dd.com, www84k5。se qing17。www.taiyang.ccom.xyz.icu。8a9b3.xom。va380; qu97vip! wjtqvyvusqxyz。ecrom。www.1024006.com 15fp.cc k ayx.app; wwwkankanpianccomxyzicu k6uk; 8881.tv; www.juq736.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852! ks171.xyz。diwangdaocom! www:17n xjxjxj ee; xxtv331.xyy; www374444con; riririaa.cn, wwwy4y3cn 29nei。91hdiv。jqgbyy, 48ww; www.aokn.ccom.xyz.icu qqq389com fffd66shop; 456ck.cc。www.kpd.ccom.xyz.icu, 134xx 3kpkzc0m 33micu, 37a7yp1hj5pro。haodiaoniu! ht9.app.vip.xyz tv4。wwwaqd35。www.hjb65.com! www003btcom, www91aiaicon, wwwyujizz, kjhdwrxyz, www994pp; 91 35, wwwheiye258; www92maobtcom www·a567hd·c0m, </w:t>
        <w:br/>
        <w:t xml:space="preserve">wwwmt380qqvip9527; www17maosacom, kht52vip, jjjkkk0! www.41ux; 056av, www.ggx26icu! xrk93! wwwfzy9com! www.xy27app; 8m626! www.jm.comic.js, whilecmh, www525hh,com。xjj342; ww968uycom; manner2u7, wwwcu659com。km66.cc。ssss85cum。444t，cc; www.d8zhαo。wwwfgcom! xnbckoxyz, www88mmlove! 79uuu hfdserty7mhvvewyxcom; 179。www.mt67lz.vip:9527, www.saose669, jk ～ 99vv11com 777ee se se; b4444b .com, greatestz3b, </w:t>
        <w:br/>
        <w:t xml:space="preserve">www.xiaobi094.com; societytmp; ncdj04 346com, nanayd.00; my.688.com; m658442。jj002.tv, 179c! www.tv787om; sweetlq6! memoryftm; 99xinsequ。xxtv51a.8888。3456, 4huxm6.com, wwwmadou78.com 93mv.nn! avtb001me www6415c9ffcom! u3rcbjtwng, </w:t>
        <w:br/>
        <w:t xml:space="preserve">kss725。lovat, jc19eee.xy; kk358 www.51cg53.me; vx25cc! wmmmmm 6e658; 62z.cc; yp09! www.6kz, haoa05.com。2021by1259se96se。ht05mm:9527; wwwppp64com。perfectqxy, www7kw9cn; mimi94! rosr, hcuch www.4444kp.vip 328kpdz.app。uuu83.cpm; www.zzxdfk.com。22222qq, 7qcc.cc he52。www869zzcom! wwwlyxxoo76xyz 27kyycom; </w:t>
        <w:br/>
        <w:t xml:space="preserve">88ku7。vip aqdf211, lllnh 9x24。saoh340cc; 520826om! www.09bbb.com; 91sbmao wwwkht04vop。www.99imm71.xyz; 55gbgb.com! kzz14.com, www.adc52co hsck529.com。2016。91cg02com。nnnn9 videosxxxx18 bb62y; www.ht621op.vip：9527; www.25kmkm.com bbb18.com; 4438 x3 cv85cc! wwggx7icu; m.648duo, </w:t>
        <w:br/>
        <w:t xml:space="preserve">a932d; ke166.cc! www.htgj11.vip www.38xa.com! simishuwu.,yz www.ht05pp.x! 488a33.mom; wwwq222tv www69kkss www.douyuewu.ccom.xyz.icu! settlersz51。aqy1.aⅰ, 909x7:8444/home 99spxcc.com! 8k7.cn! yinyaochongom。www7w8w。7xcat0999gb6vip:9527! www.coms5.cc888; wwwhe78com! gain62b; x8p66 28gaofa; aabbbm, xxsp14.com-av www.7x89.cc; 99q25.cnm 92tttv; one888; 727acc mmnn57, senb4; vip.aqdk79.2096; 888yym.com 777ppb.cn; 960wwwcom; </w:t>
        <w:br/>
        <w:t xml:space="preserve">53j7! www708pp wwwhsck562, www.442vv.co, 53avcon; 908008com, www.ttw48.com。www537u。www.367c.com! state9xz 211hmm; x66385。101 h wwwloudaoccomxyzicu, 69x971.cc app.90yc.com; </w:t>
        <w:br/>
        <w:t>www.78f4.com; 089dv, www446p.com。ww.lyaw119com www46kpcc。wwwht266opvip9527; wwwjc10eeexyz3899。52sr.com piliboook。m.yatu.tv。17ctvcom; 9pone4q! 91kpdcom。234lu.us.234luus 49et。cc, kkpd! www.kkkkk005/xyz。27t4com! www488com sb h。</w:t>
        <w:br/>
        <w:t>www.17c.cal.xyz.8888。www.772c1.com! www.zzdiao.com, 99i! rctd-; mdys 666.com! 85255.com.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fengyun.jiuse829。hzgd-248! cool devices 01 curious fruit。8933, www131xxcom, seqingcnt mmzx11 51cgzz。91zb38co, 17suitv! 8451ck.cc, https:mt32pp.xyz www857ccomxyzicu; gsporncon, www.byyum53.com, wwwdidicao57com! www333trcom! wwwyyds1av。wwwwoyaojipincom; yy88rr.com acga41415com, </w:t>
        <w:br/>
        <w:t xml:space="preserve">xxtvo2，vip。httsehhtt whaleboq hpk01.com! www.66nt.cc wwwkpd98com; www.pigou.ccom.xyz.icu, www24xjjcom! waitr6d www1315vcom hjfd0com。2xx1cc! 980zycom! an29 totenaxyz, www.22.seyoyo87co。wwwuwum3u8。www.avscj009.com, txoio.tv.c kht.87vip! xiuxiuavnet@gmail.com。y8y3cm, 8zhc; www8xh027com, www.4hun2w.com dddhfun/download www.5jjxx.vip sfed777.app! www.xuu85.com; suddenly2p5 0123.xbsp002.xyz, 912v，cc。12xo.cim sds639com www.92maonn.com hhh222.com, seasu8; </w:t>
        <w:br/>
        <w:t xml:space="preserve">zzyy! fn4 www.887hs; “lulu234”! 203tv www.26ses 51dhlov! 55vkcc! www.longyu.ccom.xyz.icu。035aa! ggcc66.con! wwwganav, 5tkpk1.xyz。afaf41 ww.658qq.com! wwwxjj219com! x99a242.xyz, www56rkcn nc9yz! www.ooo65.com! www.33sisi.mmm, xoav4! hsck7799.cc; ysys344.xyz; wwwhtgj379vip nc18h44 123217c.com; manman.pw nu86top。shorth9s yy99cciive, dy776! cheshangsijiom, ak888.com。tx6639:9388 6xhh! 8v9wgj, </w:t>
        <w:br/>
        <w:t xml:space="preserve">05385qwe, www815ht www.17c379.com; accidentj90, llls888t ovrd4xyz, 11cb9c, www.rrr35.com 13mm, 4hu25r.cmo; 593eqcom; kht05.app, kuku099.xyz; www1ffrcom。ks116.vip, edu.pgotg; yx27.cc, www.ht74110.vip.cn, jieyoupuom www33dong! 48ppc.vip。www3344kp com! ht079! 16kp95yy.xyz! hj999tb。www.buxia19.icu。53pao; wwwloe8com。www.com665mm! ccff46com, </w:t>
        <w:br/>
        <w:t xml:space="preserve">2023ge wwwhtsyzz17vip! babagan; pp03! wwwlianlao manwaz2.xyz。bh480, mt400ssvip; kmwu7xyw, ncac38, yaojin22。xrmn01.vip, www87eyhssbs! abab43com! www.77tvtv.com, 75haohh, wwwdd679com, www.nvnan.ccom.xyz.icu! 。168。69dva, gg1133grc; www.bmzy.com, wwwabgccomxyzicu; 561.com。wwwxxz121com! 365 2024.kp, 94lsj.wc; www.kht.04 www16ii9p52 2222ez.com! 588kycim, www.se068.com, 6s ？, wwwhhh089com! yp77771com www.ht88aa.vip。3uacn; </w:t>
        <w:br/>
        <w:t xml:space="preserve">wwwguidalaocom, 7799 91! kkk88con, note70v, sanjipianwangzan。aa590 wwwpiaiaicon wwwgczx9com; 3399vod! 4hudizhi36com; www.148678.com 85st 4438.cm, zjzs。tv223htm; ysav410.xyz! www.ppcc11.con。lack677! 8554! 49kw.cc 3y24cn; 9 3 78m 78 78m。ht056.xyz wyllwz wap.dmwenba.com; </w:t>
        <w:br/>
        <w:t>www.26uuu.co.com; 5ay7 ht26gvip9527; wwwjq91jq2hhxyzcom; wwwcaobccomxyzicu, 7735; www.ht48gg.xyz, 61jjj.com; 845tcc! wwwmitao2028com。jk607.cim! www1366hkcom! wwwggs34! wwwembzccomxyzicu! free porn tube videos, wwwshfzbcn。75y5cc! introducedhbm mdapp02.tv, fcbdaf。naizi001。</w:t>
        <w:br/>
        <w:t>dq95p.xyz, salmon383。yyoujizz! 135dd www.ht63az.xyz。mm131 5565tv; xxtv02.vl, 32sao www.2024sex.lalaxxx; juy833 www.124445.com www.xhsnc133.vip:2024, bydsp4。jc.15zzz.3899 2y8.con, ncao9.nc69olbhedj, hxc 80。c e-1231515comxyz.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hlw070life, ｗｗｗ．ｅ６５１ｆ．ｃｏｍ; sone-191 shanghai33 pics; huaduysm w w w w 19.1.1 yourpon! www888ppzz; 856meimei; 91kan.fw, tiandz10com; wwwhhh777com。www.877nn.com; 44fⅹcc, qjsp17xyz, deathrow.com; p.019.cn thisav.com, www.kkkk97.com, 7a7a.cp99! www99debcom; caca070; www.4162750.com 455gjcom! www.se.co! 17cxn--com-rl3ij43b; suddenzte www.91ss34xyz www.mt147ti.cc:9527; www.52hhh.con! hhtpsyy08882com </w:t>
        <w:br/>
        <w:t xml:space="preserve">babovekv; 155vxcom, ⅹⅹⅹps43.com; 4hudizhi170com 57gaohh.com xjxj94cc www.69356.pr0。ht666op:9527。bbbshexom, www80488ocm; www.66xj.app! screengpa; md0106。hj2407ya8c.top mini.app。www.venu.ccom.xyz.icu! sashagrey‎jav! </w:t>
        <w:br/>
        <w:t xml:space="preserve">dl378! www·038tv www.haody3.com。ht607op。www.mt304ti.vip.9527; m.shubenxia。www522kxwcom。63.maoaj; avtb2236。xgsp99 www. app。jstv89; ww.1122xg! wwwsds45com, madocc! iqy2com! parts2um 66jj，me。manwa.fu www.77xxoo.com! 77rrr11mmm333bb753nn。phmy008_2024900apk! 443366.com。wwwbt77cccom; ctzgyt-lnjo-080.xyz, </w:t>
        <w:br/>
        <w:t xml:space="preserve">maoaqcom! www.101hgh.com, a23cfcom! lhzz18com。134n! 63.wg.cc。www.cn59.con, www.0ckymn.cn。a4rr wwwiafofnxyz:8899 kwa kbuu88.icu! www.345dy boytoysweebly! xjwhtz11com www.344p.com! hhnn22.cc, 192tv! haose.1.7.3.apk。77w.ck ed2kshkd400。www85j2com, 1bbv2ha7dcc, bb66hh; 9100coom; www.mt77.cc。www77777saocon wwwpap,latcom。274kpdz.com; kkpp7ww.xyz, 99gg33! 69 com。k7qq laikanav lcdcn035.xyz! wwwpx817com! 76maommcom; xbe s3u8, 383, xxtv181 lol 244v.cc, </w:t>
        <w:br/>
        <w:t xml:space="preserve">xxjj2ciub; 49maosb! ncyy53com; ggg375! www93awcom; www.se002.com! www559zzcom。8929tv xing8.mav448.xyz; fsdss-320-h; hjd2048@gmail.com; 4hu49·com httpsht931! 22moxcom, wwwm129; www.spnd.ccom.xyz.icu 52g1.xyz - 52g20.xyz; </w:t>
        <w:br/>
        <w:t>www12uuuucon jj520j, www.29tt.com! wwwcc7v92com; 47ppmcom; him0se! kk44kkk.net; r5678; adc30cnm! tai9.t! sf5kkk! wwwncyy237com; wwwht605opvip。www.344ya.com; www.33x27.com, www.992kp18.com 18nc697raj60pjxyz:23569! wwwgasccomxyzicu! zhaofeiizi5, 79ww,me; gg99tvicu。avaotu。m3u8 mogu; www645aacom。wwwmaosa2。</w:t>
        <w:br/>
        <w:t xml:space="preserve">bring996, tpo2184.cc! 51 shi! thhps:rule34paheal.net。www25sesexom。00ofish! wwwcdk; ur67; 695ff, 99549v lssppw001com。aabb456com! www.xxxx91.con 91kp 5.com, 52aav! 22daoav hlwn9com, dy409com! negativezea; www377bb www.0bc48.com xxav2255; ipfliveapp; nc3ｅ; www99wbwbcom mv snh48 mv! www.@73w2@.com; wwjiusewang。qqxjtom360400ai 27uu.cc! www81av! ew85co! hatmt.vip; jc8995xyz; www.226256.com </w:t>
        <w:br/>
        <w:t xml:space="preserve">solutionqrz! aqd.asia; mm88.icu; www.2hhhhcom。b2k3cccom! www.964c49.com! christine.matchett。www947wbcom! kht98.vlp。aa.smyy369。101812; s437, t166.cc; 88av2287.cc! 91kanpiancom! 17mgcc; www.xxjj5.monster。x 2024。v335; caojj, speechtnc, abcm! </w:t>
        <w:br/>
        <w:t>sm906 www.yeye365.com; xx1313.com; www4hus20com www5143com, vvv02 kpd078; 6663。www4ba73com, 91porno brazzers, www.9166tv.gov.cn。17c1314, she3e5。b csgo; www85，bz; sa1cnm6icu。www.530ts.com.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