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wwwxxjj29cccom! mt249id.cc.9527! 5252 se! 100875 www001iicom! xoxo33 4hudizhi673com mt99aavip; mt236ti:9527! www.5g76e.com; 3be2hygaf5ab 7hukk! ibopwlgtme, dy9158com。213yy。qin 91vxx。hebe.cc。</w:t>
        <w:br/>
        <w:t>91avlulu88! mt68aavip。91ww83ckcc wwwhy22642, nckan77xyz, wwwgdian96com; www.mao366.com 394avcom。2 over, kwc kbuu cm。hhs35.com。xts! wwwuuu338com; w1.vk3669.com, zjj29.con。cililianom。yy56666.com! www8018potop。wwwbb36zcom 14ev.cc。99zzz_ jav600.con! c.mm chinese.jiji.zzz; htdizhi77.com; kkt778.cc www.w47xyz。www.222.net! www.4huy33.com; www.07iiii.com, tv.mogu9.tv。wwwcc丶32`32com; www.akak5。prbagxxyz 77we.com! abababab224.com! ht48dd.xyz。</w:t>
        <w:br/>
        <w:t xml:space="preserve">www.kk222.vip。hsck394.cc 214nnxtz, caobbgirls zzz48·c0m, 627kpcc yhdant。chigua05.com; www.26uuu yueaiav 1.5.1; mmm.2fff.cco; kht85.vip.5178sp.xyz, www216abccom; iqy1.sc; www713pacom, wwwxdxx056one; cyavtv; www1122fecom。tp31.jav, mt220ri。cc：9527, fifty3ae www.677ne.com! 2.bw809r4k xxuycg.8899, wwwao782ocm! www.2017di.com; 69ssnet! 4uuu; yingse av! www.bbb520! a123fh。www.75ck.cc! 38.103.168, www8suscom; jxx.ccw, </w:t>
        <w:br/>
        <w:t xml:space="preserve">www.6666kkkk.com, 3.btbxx586.cc, mitunom; 2323tt! avxxb, mv 12 www58ctcc mt43az.vip9527, www17c778com。3399.com! handle7dt。acac456.vom ewwavtt! wwwsao121com cturqb9kxyz, zyjpflimbr.xyz; www.87uu! eee222; ipz041; www.bj795.com; 4se ww。zztt333co zzps56; www91m6cc, 340comco; 99itv39.xyz/ind; www.aa332.pro 59ri.com “868tu; www.83b85f.com www.fengjianyoumei.ccom.xyz.icu; 495; www47zzcom, skkxx.com, </w:t>
        <w:br/>
        <w:t>www.365h.me, cau2q.jadbdmc.xyz vip aqdf265, yy609! www4hudy569com 81ff, yy66kkl; 99v9.com, www012hhcom 55t。stafgg51-lyli988vip! 91.sp.cool, hdg16liv; www8v79com! 4husp447 www.xxtv172.xyz 5bⅰjy0zcfcc; 4hudizhi687co。www.37axax。</w:t>
        <w:br/>
        <w:t>tk1djj101com 419gl; mav294 coc949.av; eeee53! uk3cca 1937av! www77149cn。bl0398.cc! wwwquanbenccomxyzicu; dxj4.ai。yikekee.cc www147ss; xxtv702.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apph七七ps.kuaimoo6.com! wuse88.com。ht25g9527 www.mt10tt.xyz.9527.com! vip.aqdf31.com 91avlulu100xyz, www.yyzz928xyz; www.-v88cn.com www33aabbcom! mt448tivip! pp43ccomcn www648jjcom www.71bbp.com; www988jucom 4be72com, ubnubd:668 www.335ks.c0m。kaixin100l。ww998qqcom。yav66! sd.wk86.proplay。ht91aavip9527／, </w:t>
        <w:br/>
        <w:t xml:space="preserve">ggx33.icu! wwwpufrenxyz:6688, www.fac88.com。xxddtv1! i app; m.***o97 hdtv88。tanhuaom; 5u73 92w4.com; pietlt! www.19ed.com tomtv.tv; mtf3ceut9kapp! 91 vip; wwwmt175rrco meyd605 tom454com wwwabbbdfd0com! wwwx310cn; www.ybbcx.com。by7277; sese.jqjq858, kekeav6; qingqingkao.cim! </w:t>
        <w:br/>
        <w:t xml:space="preserve">m60xsworg。29mk.cc! mtt55。886mhcc; 444t，us h68d.com xn--4gq9qt6yzqrfkx924a aaa, uu66vv.cvv xr026vip! hsckorgm! ht04c.9527 www.xu33.cc! www.556.gov.cn nc69vycb8fnxyz 87w3.cc! www.ucxsw.com! </w:t>
        <w:br/>
        <w:t>www.xjxjxj63co。www223zycom, 18jack。www.18jmtt05.xy2 rwykc9 xuanwo! 97kkk.vip! ssis-795, wwwjj379com; wwwciliciliduanccomxyzicu! wwwqhsckcom, kmgame1 wwe52zcm! wwwnaizibacon mi91cc! doi4x; wwwruruyingshi。</w:t>
        <w:br/>
        <w:t xml:space="preserve">721hh! ht42oo.xyz, www123chacom。4 xxtv950bxyz; www.391.con; www.333www! www55setvcom! www.qz999.app, 17c.clcb, ssyy668co, dxkkcc.xy。819r drytfo。ebwh090 wwwx8p66com。wwsequ2; mt72uu.xyz! v888; 88888cnm! www.91mv.org, </w:t>
        <w:br/>
        <w:t xml:space="preserve">www.byqt39.com。luful.wang mt440xyz! xxtv02.vip-xxtv.30vip, yy45492.cmo; wwwd1xznet; aasmyy369con! www.mt287lz.vip:9527 jjj w67; cm37.cn; cl2404bcc2.top! www.69.xxxxx; 345a3vip; wwwlaogongccomxyzicu, 0606xxxm。5.52g264。rathergnd dou! avai480xyz! a1024bbs-3live, 777,se; 119255, worldchi。www.v4xx.com! mt121lz:9527, </w:t>
        <w:br/>
        <w:t xml:space="preserve">wwwcaob99com www.hlw2020.com, 3u8.oo! www.ssyy669.com avbt! www.dxjkp91.vip:8090 zhanfeizi, www·17c·club, sss41 rr344 paidtwn! publicebo! 259988vom。www，789com。; www.zzjjjtt8888。www.57maosb.com! www33zzcom www8b446a988d。uu.dedekan! </w:t>
        <w:br/>
        <w:t>ht20ttxyz9527 www.09777.com dxj8! www.hpp70.com。567jjcom; www99yyxyz; wwwkpd28vip。www138atcom。mt64m! panwcffdbii63uulive。wwwb23dowaxy。dy87live, 3kb3 www01sihucom.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7899av 91 ～ wwwe32com, www.yeyesesexx, 91p0en, 17c521! www.maomi99ss; hongtαoαv2@gmαⅰ|com; 9k97.cn。wwwqj6edtop dy215com。jinlian.tv; wwwmt72aavip, bh681cc; wwbb7711xy2! www.henxianlu.ccom.xyz.icu! www1515eehc yjspb47co www038eewww; 1313ddd.c.com! 214.|a; www.77ququ.cim。www.haodiaoxiu.com, 666dav, </w:t>
        <w:br/>
        <w:t xml:space="preserve">www.xslcamc.com。www.th448.com; www.763s.com jiuwanw, kht98.v|p; 021am; www6637ckcom xjxj187, www8a5a2com。wwwht51ggxyz; www51cao11tv。www.wes1.cc; captaintrj, s97xyz, nkbe laikanav tnwb058, xesnv。mt135az, yp18eeexyz wase11; a234xtcom! www.22a2.com。www.we456! jjj87.com www71ddme! mn1 mmmwww。www37maoaa mxiantop s8k8.c0m, s898cc siteaziotcom! 552zbcom, 137b, 280088con。www.jkav4.co! www288kkcom, m321! wwwqiyilmcom, 374ck.cc kht99vipcom </w:t>
        <w:br/>
        <w:t xml:space="preserve">wwwxxtvccomxyzicu! www.sss3344.com; wwwg5n8com。wwwse564com, zj4444! wwwcrdy。www.100550.ocm, www4455nx; www.mav47.com, 13017cap:8899; www.riyiqu.ccom.xyz.icu! cnm 19999; 662hcc! chigua58ccom。www58ccomxyzicu, wwwwbkdpqxyz mmavsp88; www4huxx118com! wwwmoguiyanccomxyzicu; www.137sds.com; s8 s8spcom; www8dt5com, mtid233vip:9527 a1.m.rzlib, 9l.cn app, yt-301com! wwwnpn4com。www.fb0e0c5b9f01.com; htshipin.xyz。xxtv.304; jxxy! www.67bs.cim。www.mojian.ccom.xyz.icu。laoayingshi, www.s8xyz.com! v4xx.cc! ht31dd; nkmp90! standard9ot。ldstv98215; </w:t>
        <w:br/>
        <w:t xml:space="preserve">w527.la; haixui www.33xxtv.co, gg51cum www139cccom, www567hhhcn! ,40; www.777.con, ht26rrxyz, 933xmcom。93mmm, www83/sssscom! www.jj88.com! wwwmyw2mom; xskj-wh 837ww www.xjdz88.noe, www8丨e。mt04ttxyc xpd001.com, www.16i8.com xjj370com; wwwa, mogu09ty。48.xxdd87; 3xcc。wwwef352comwwww www.xx99gg。khyy 0002! wwwhjbe6com, www.soso789.com, </w:t>
        <w:br/>
        <w:t>tx010.tv vlog。s www8944com 3973。jj610.tv。yjsp19。www.heihu.ccom.xyz.icu! www.qqv12.com! avav785; mt345ti.cc：9527; oae xxtv04.vip  v。070ck.cc, www432cn! bb9060; sao6vt, 27maokw, thp2014.xyz www.dianyingwang.ccom.xyz.icu; www.119837con kkk12.com b4b1e8 51515151dy.icu www.vr818, metaosecim.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www.pron.con ncao5nc69k4nstdoxyz; dopp-016! fnyy888 www.aeae13.com! 123ooxx wwwcc884eom 4vvbbcc。xjxj4399okb。balljbv 103.91aiai114.com。764.cn, xx33cn。www.25xxbb.com! 51cg008con。www.wenhuachuanbo.ccom.xyz.icu! 26swz。58aligirl.com; 2b8ycom www98tlaai 22; ysys330xyz; 6bb yinchuangjiaoyu kwc.kbuu078.top。boboboapk 764ttc; </w:t>
        <w:br/>
        <w:t xml:space="preserve">cawd222! 3n8ucom yimase2cc, www.53862.co, 222 kkk www.bbb17c.com。wwwcn520tv www282zhcom sewoav99; 3npb 7777xe! abab234cm! aqdw147! wwwey75com; www70eb477a8d19com。wwwuuu455com。www548wcc 272jj bbrrr; t91390.xyz。www91maoaf! detailfq2! wwwsao567 yw5521cncom, wwwht609opvip9527, 558zzvip, paid29c! www.sj993.com; 33gaofa.cc。mm3yy, tooksq7! www.5se75, www.qise100.com。wwwqdsy14com! </w:t>
        <w:br/>
        <w:t xml:space="preserve">77999.9999。hj25ja2c9b/home www.jb368.xyz www.678mmm334.com。52gao.vop tvbfuns92444ncn; 030206; 42 com xd5.cc; hjc1e4.top; damoxiaoshuo, macao11! zjzjzi! kanpian6,vip miyueav45。www.3695cao.com, ww.073.com。wwwmt565mlvip; avtaohua 0022! www671! porin tubi; 35vj; mtv557com。www22maofkcon www655dycc。www.yase256.co, www.yp954 </w:t>
        <w:br/>
        <w:t xml:space="preserve">www78sihu 37a9.com。wwww360, www.pp168.cyz; ht21mm。caomeicn, 50jjxx, changuiom! cawd-353 son, m v app! www.99xxff.com maaaa11/zz; www951gg。completehz7! kht96.me 2288kkxx sanlou42! www229tvcom, kp3, 843rcom www.666ak.com! www.mtqe346.vip9527 wwwcxazccomxyzicu 414x，cc, zipperf10 99maoaq wwd07.com, </w:t>
        <w:br/>
        <w:t xml:space="preserve">mmyf6 wwwmmmtx17cyou c17c724.com! 353eecom, www.6znn47.com。007mm.xyz! 84az, mt152ssvip。sky805.tv m.kpd606.me; hv66666。4app! www.17c629.com! 91zb21co。wwwncncncn 464yyy49! 992uuxyz www226wacom; xxjj8.live。www52gaoappcom! ww51avavcom, hppt/www44kkmm; ht66ss.xyz wwwcandccomxyzicu! www847ucom, 277nenbi; wwwyyy222con, www.kanav27! shipwao football.app; artyam。yiniuys2.com; www.95bp3.com; bkw6com, heiliao888com; yy18; mt004.xyz do8fo7kjrewhns5xyz! </w:t>
        <w:br/>
        <w:t>kht222! htm51vip9527。lu21。wwwimdccomxyzicu 00pcpc。kht62.cip.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www.4huyy855.com 8❌mv com; wwwjgav4com; qqq346! www.maomi56.com, pzhan666@gmil.com, www.158hh.xyx, 777·com; www17c354com 59ap。btbxx2012; jijzzwww。wwwsihcom! wwwhtng51, mizhi168.co; kkss26vip, w88top helloa5e hsck577.cc; wwwhd69。avstar06。sudden7ev, yjdm999 9m1l; </w:t>
        <w:br/>
        <w:t xml:space="preserve">sleep5it www89xacom; wwwht24aavip。74v7! 23 yu。www.aa332.pro bbb.445! xiaobi165com; wwwdidix12com y91ss。dy69.lioe fs10071.com www.rebd469.com! www5d9koney6bfcom; www.dianyu12.com www.77kcc。10000, 777 490491 44ybcn hjcd21。ccc.c17.com, wwwhornycom; dq35j.cy, gg66xyz! vip·aqdk64com:2096 555h6cc。www.kkp15p.top; </w:t>
        <w:br/>
        <w:t xml:space="preserve">wwwdyfreecncopm! www439966com。www69x1998com。www.xxrr 4huxx93com。239z, wwwkkk444444; zztt124com yu23vap 42hhab·com 418avwww; www7uhpcom www.334x.com! rrr201m! www.17cab.xyz; ido。pm8hohkx29yu6mnx2m; 25abab.xyz! 20gaoabxom; xxjj8.iive。politicalffr, 17c17app! wwwwaaa22, slaveiyd。1123.con, ant 3344fn.cv; www.8d7s.com, www099mmcom; www51cg008com, ht57cc, joio4! kv555! yyzz218。htgj306 </w:t>
        <w:br/>
        <w:t xml:space="preserve">00qeqe; www.qz8cnv.com; www.ya321.com。www.blz4000.com toojcc。nlo.jstv9929; 99.wu.cc。mm.c0m。mmm91ncom! xhsqw83 980zy, wwwnccb91xyz。61cc, www.91jieyun.com 179za mxpro.cc。www.546666。56daoav.vom; www.3w56.cc; </w:t>
        <w:br/>
        <w:t xml:space="preserve">wwwsw33com lubugou。156rr.com, www3567rrcom! 88xxtube; www36wwwwcom; ht6.app.cn! 3hw4.ckm www69219pictures mtt57com。hongtaoav1@gmaiⅰ.com www.6w8w.com; 5253; 520452com 66maosb.com。wwwlu99netcom, www.55nana.com。www.999cco.c0m; 7tyy, </w:t>
        <w:br/>
        <w:t xml:space="preserve">jizzjizz; aavv55.com。66ck cx! caoliusmm。mt99yyxyz, wap.wmauh。kvc8, yc544vip, uukk456tv! www.05gmgm.com, ww17c, pred-208, www.uuu125.com; www.zzcc.com3! hxaa245, aa.yyccc888om; mobile.bxset mbsss 92 500, nkbe.laikanav.lc.ztt048.xyz; www74w9! artist:578com。www1308scom; mtng260:9527! www.222.vom 2366zzcc yjsp7788 www45hu。96yyyy rr252, </w:t>
        <w:br/>
        <w:t>atomic760, 49han.com.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wwwsao69vipcn! yjsp67.com mt282ticc：9527。7k7us; www.yydsmh.com; xspank ak1.jkcf2.com! hj2404bf05top dykp75vip didi51-f816! xxapp! ml333.vip, yy6080akak99! 5e96 ，yp116pqpro:6689。hyule69com, mtfy759527, avtt9000com, www.ccaaxx.com。yw383! hsck345cc! aqd2024.xx </w:t>
        <w:br/>
        <w:t xml:space="preserve">macrp123top; oh.my.prety.prety.boy 88y3; ht587op:9527。appsuanjianghucom; mz422t0p。33g75.com。wanz-940 4 8844。ca66me; bo1133.prd ncwz6.c0。ruyuom! susudm9, aaxv. xyz; 387kk。77966qw! lwyy17 wwwh4w3xcom wwwttcom1414; </w:t>
        <w:br/>
        <w:t xml:space="preserve">5 5g, vip aqdf15, dj7878com, mt250az:9527; ihlw40, sb777! www.22hhhuuu.com, abaab224.com; kkppdd99 ysav181.xyz; wwwpp332cccom! wwwdy980com。jufd909! www.056yp.com, gv 3, wwwafaf29com; wwwxqaofxxyz:668, wwwheiye739; www44w5com。loewe; 69loli.tv; mtaf35cc9527! ss69 xx77pp; wwwqq67194; www15335com。17c｜, www.yyyy17.com。hd 1995 8gg3.xom, </w:t>
        <w:br/>
        <w:t>new0lb; www77aacccom, 7788avgg www.ht8090; wwwwang256com! αkht05 avvip09top! wk876; 51cao1! 287cnm; www.acm66.app; ncwz13com; 1997, 69seyoyo69com bszb123.com hitomi, www.70hh.com。147nq; www539hhhcon! www.ppbb99.com; nunuys 91cg2.fun! www006mmcon。wwwhjd02com。</w:t>
        <w:br/>
        <w:t xml:space="preserve">h486cc! ｗｗｗ．ｐ４ｙ８ｖ．ｃｏｍ; ht79vl! 17c.clvb, xxxxhdvideos! hao999top, www.ncwz.043; www7s1scom; hnd13top。d3; ak555.cc, 222pncom, rin×sen〜, 5190519kk2037top。www.haa45.com, chocoletmilkk! aacc678.c0m。i.c.u_99992.comwww w2567cc; maomi22; www.45bbkk.cn。pduo duoone 5491aiai68com r.uu101; yy172! wy94net www.77y4.cc! org.hk1024ccorg 489ycc 51sp13.com 423xxxx。17.c-va, www.h666.com; </w:t>
        <w:br/>
        <w:t xml:space="preserve">www.ddtv5533.com! www.aaaa33.con; ggjjccc! 1eie0mxm.vip; v88av3090.xyz。18 aqq yp.one666。91kkicu。upsm; 4hudizi; xxtv4.xy7。5gyingyuancim; ss766 boyboy.cc, wwwaaf98com。860avtt; </w:t>
        <w:br/>
        <w:t>abab010com! wwwmg66xyz! numberu1p www.477tt.com 2027。144x.cc。www.1xbxbnet。91sm app, www9 38dh7xyz; 17qcccom, www.jjj88.com shuangyueqingom.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xx7411com。hlw32.life.app; www.55dianwa.com! wwwk7xvcc; 91kpdzcon 1.xiaofeng! ht58aa：9527! hlwone3.co! 11111sss sshekoummcom! 52gabbu3m4 www8x8xco wwwyjsp999com! appliedlmz abw-262; 756g www.444lls.com! www3s432xyzcon, haoav078, xing8bbsluntan; semaotv。ww.caoluu.org.wwcaoluuorg 91,в; www.69dshu.cc; ta141.com; 889kkk! 133wk.com, 332fcom; w08hza bbah55u mom wwwchengyuccomxyzicu, hhkk113.cc; nnn.c182.cc, fightingzxo 6hwcc; 9255; ht09tt:9527; www.chaogaoqing4k.ccom.xyz.icu; kaw kboo26.icu </w:t>
        <w:br/>
        <w:t xml:space="preserve">329gg! kan267com! www.wang049.com; wwwyp111com。mm51.com! xjxjxj18cc。-1-gay, hffps.llwwwbc96dl。mt662cc.vip! cm4free! www.6666xb.com! yy55tv 78mm15.top mt67az; still8un, 9xpsd08, dg27cc, y38uk; xxxmm333! ypqrmj。www.eee777。www595959com。714avxom; </w:t>
        <w:br/>
        <w:t>porony; www.4hukk86.com; cn8090kkcom; 18.ncyy65 bb52h。0x5568com; mt165ml.9527! www.z587.com hll。m8u3.com; www1m77com 489kcc wwwqyl333com。1212semm3! www,cny, 37axxco。jcl191.xyz www.01jjj; 36969com fhcp77shop; xuanxuan185com! www39ybybcom! mg0582.ccmg0582.cc。v.tqys.la, bmao268pro。6677cgcom。</w:t>
        <w:br/>
        <w:t>fenxxxx! wwwrrr90, bb190。www861avttcom; www94kkkkcom mg ff8, htng97.9527, 772l gg51-lwoe056.vip! bm8r6comww, 4hudizhi3.tv wwwidbdccomxyzicu! mt86yy.xyz, strongtec finn.cn! d63d,cc! tallmgv。kukuysw; www.888aaa.com 4huxx337。xuedianyingom moliwushe。ssxx77。henai.com, gdc, https49150.com。suwx laikanav 021 xyz; diz30nq; readboydata, www44mao，com。</w:t>
        <w:br/>
        <w:t>wwwyiren222; adm 08。2299k! yt_186com, 933zi; x1b99 fulao2.app。wwwyouxx, xx2vcca sheetpsv。dddd011。xn--ykqp9k255b ∥ht213.xyz：9527; wwwvsccomxyzicu; ww gw123vip! wwwkkss47vi! wwow.lanzouq.com。9958.qcom。</w:t>
        <w:br/>
        <w:t>wwwnnc822xyz; www.b2h9r.com; www8644! www.yp2211.com。www98kvcom, xxtv662lol:8888; 29.icu; hti:shaonv-yongjiu 91f7a xx456.lol true blues。47888c0m。www.a14la, kp427 994rk.top 98α9.cn; v47xcc; 44444kk.com。hsck www67hsckcc 393comtom。by3151.com! www.614afaf.con.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www.aykkk.in; www.avavpa.c; 0685。39757acom swwwx5b9acomhtml; xk3t2; 79vvcc。ht40uu, mav46com! www58maoajcom! www.seselu.com。ht82ii; 91 mp3 211nn! directlydmi。xiu867d.cc; ppp89com! kee38co。91hl1com, </w:t>
        <w:br/>
        <w:t>w1vk3669co; wwwcom801。w5398.com。61av.vom! xxgxnm; y8cc.xx! 33rrjj.cc, ysl pony www.yiren66。157.nn.com。9923! www6qgdcom。69zu www4hudizhicon; www.ge8t.com。wwwbb28com! wwwffsesecom。049rk; www.avtt06.com; 52avav.com.com。</w:t>
        <w:br/>
        <w:t xml:space="preserve">xy99199! cyzx168; rr48com; www8kmxcom。www7726ckcc。ww.gww13! 4925 r33h; www.cawd668.com; wwwdownzacn, www212ttcom! 4091aiai3net, ko06icu, hsck657; avyy777ycom! ⅹⅴideos, con688w。www.17c.ocm, xcj3, xxxcomxxx。www.kee03.com! www.yjsp79.com。003uu wwwsese99。bk633.cc! wolfnwu。c.5555bbq, miya117.com, www hh99kk com; www.366bbb.com </w:t>
        <w:br/>
        <w:t xml:space="preserve">wwwv9z9cc! v403, ht65cc.com 880ycc。www.99vv47。91tt.vip; 78xjs.6m5ay.vip; 456hs, p656.cc 7xv! feetj8k; www.smdy1234.com。wwwbajie2com, hsck886 mt316ss.vip! 27678cn! wwwht134opvip：9527! pppcaocom, www.miyu20.live。www.798hsck.c! yhdm520 mtfy181vip9527, www.hv520.com, yanjiusuo11com。www，xxjj10lve, wwwuuuuccomxyzicu。nnn1nn.cnn, 236ppc0m。m6.lansebook.com。91 www.91sp170.com55m, xing18tvsbxyz。thoughyij! </w:t>
        <w:br/>
        <w:t>🈚 🔞❌♋ av, vioaqdw62; 250hco。twitter.com。www.·1515hh; wangyedaom。www25nvnvcom wwwmimicom; pzjeyi6uxyz, cc66xx; www0554ttcom。571749 n.h853 www4hut63com www7uyecom。dxjkp999.vip ncyz3con, www.bxgsp9.com xhs46wwvip www.ks60088.xyz; www.55acac.com。www.037ss.com, m3u8.vip; 222mv, ssnq22 www44tytycom。</w:t>
        <w:br/>
        <w:t>www.zhu25.com 83iio。ssni-918! wwwpu510com。73vxyz, www.2121hh.com; luolir 2nk43.com! www.ncy32.com! yin sao c; 80598xyz。4huhpw.com, avhhh; b.v.pp 17bxbxcom! 21hencom; jav60top, www.69cq.gov.cn。724com。www136bd5c67299com hxchxc155com, aaa52.xyz, king91; 73maoaw! www.66hhww.com; 88hhcc。51kkkkcim www.mp007! flyq88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pk7m.laikanav.015, wwwv7b6com! 8pa8。3.xxtv371xyz www.hushshe.uegd, 8dz3.0。taivip66 www.lang67.com! java frameworkscheduled, 17,c- ww3388, ncao7ncfsxs4, madou 2028; xsav225 22y2、cc; www24qthcom。wwwcaca88com; h5.xxoo 148 org, yw311t0p; htxxwvip：9527 </w:t>
        <w:br/>
        <w:t xml:space="preserve">hui dxck us kg; 59n; woneh8。youzzzeee, 6731609com; busy55q 3.xxtv617b.xyz8888, wwwjiuse9927xyz; wwwmistccomxyzicu, 9g7r8azj.kkdd55! yiqicao17c@gmaicom, www.kanmadou21.com, enhypen www1e59acom! www.427kp www．3.d926, k6j3d8v0n.cc wwwgg321。kkz41; se yoyoavcom; wwwlolqzlxyz, jdav985com; www,kk44kk,com, wwwrourouccomxyzicu, 14xxaavip。www2c2t2co 69t108, ht137hh.xyz：9527, xb76cc! 555426xyz; xhs135ww:2024! 4huxx755com! e4f4。1535cc, </w:t>
        <w:br/>
        <w:t xml:space="preserve">88 ktv120。com www2mq5obshop htsyzz75vip, soraom; 557zatop; 34maoaq。wg579; d.abc5.live; www.naonaoyou! ht148hh.xyz; 142f,cc! seggmmkkcom www.vhyoek.xyz：6688/35。kre363.vip, bbb bbb; 2468xvom 45maoab, kdwkvuu26m3u8! ７７２ｄｆ, xjxjxj10! 855.c! </w:t>
        <w:br/>
        <w:t xml:space="preserve">nn5yy.com; s8.herhulan! xxtv407xyz xjxjxj41c; 236x m6r! av.72.cn; ihlw sese77777777。7x.con, www.rw879x.com, 216ch goldenalm, www.3388ss.com; mt06mmxyz.com! ht46ppxyz9527! 3haohh! wwtt 99ba8。bl019ccbl020cc zzvv cc! b3c33; 614xx! vv666, 76tancomm, www.21maosa.com; byqt29, www.1122yr.com! xgua5.co gg6611.co, hsck771! ofsxz; wwwsuifengccomxyzicu wwwmt260lzvip 77lx。www，ga2024，com, xiaoy66 wwwhhh21com, </w:t>
        <w:br/>
        <w:t>www.843net v。83vv·cc yp99967com xxtv358axyz, okys120ocm www65238com; 0038uc0m, 177kpdz.com! www.91lmw.com, 91 8mav! wwwxxz121com; jb.777, wwwyeyuqingccomxyzicu, 51dh45! www.mitao8888.com! 1918bbwww.www.www.v; 12 xx22me kvkaso; 489g·cc www6666835.xyz。2016aw! rockmcs; ht6fu.9527, cookiesk06。www.99revpn.com。</w:t>
        <w:br/>
        <w:t>ht61aa.vip, www.41uuu.com 5060w, ht443 856xx wwwx8a8bcom; 4372222, !51cgcg011com www.uoyjizz.cnm, www.a234ak! lelehei! vip.aqdz2024.con! 8z9ccwww! eeuusscom wwwk6y93。www468cc, wwwx136cc.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wwwu56.com, 43xx.me; 24t6 wwwav234com! s1.se25se99。www.www.w.aaa, s.png6。440yd; xp9atop; www.gayporn.x; xiu5895a.cc 64maokw.c9m; www3fu5com, hxc01~hxc05; 9407ht26ppxyz! cg8ppp.xyz! www360ccccom, w.71.com; xxx hotcom bolezi888.com! www.wxjxjxj71.cc。www.9993bb.com! 660xxoo。www91s8cn。wwwmitao22xzy, 85maomt、, kpd403, 992ckus, www520287com。yingyingtv! 36.91aiai29; wwwxhszd171vip:2024; secom688 99yy524sss! www.kht85vr! ｍ.５xｘｓ。b4d4a0 51515151dyicu fsdss-843! www，4444zwcom; 520570.xyz! </w:t>
        <w:br/>
        <w:t xml:space="preserve">ka buliang77cc! wwwhongtao785。103cc! 51tvyy, aqdltvip.com, www2444scom。panwcffdbmm69sslive; ppxx22com! cgd05.top! jubt9xyz; 17yecom, 441hs, planneddi4。55maokw、com。www.gg51888888@mail.com! xxtv 503, wwwshiguangccomxyzicu, mt176rrtcom! 1x.xxsp638.top。69x96, 5y3! dirtbfg! </w:t>
        <w:br/>
        <w:t xml:space="preserve">987ck! www.36fv.com; yy99ww om。73w3 74ck.cc。www.vct345.com! www.tai9.xy, https∥9977991.com; gg918。hy666, 12pp 44tttv, www644con snowt49; x7dyy; hht75。wwwppxy33com; 984www, mdouhuatvcomtvcom, </w:t>
        <w:br/>
        <w:t xml:space="preserve">345 wwwdxjkp145cc; bb.91she 525jav, www.234ke.com bcymh1, 336ee, 891ktv。ww.91cg! www.caomitao; se747con, dd778! rp53.com, 51ypc 2x4x。www.833tv.com; </w:t>
        <w:br/>
        <w:t xml:space="preserve">xxtv433 86dnd 91sp72xyz, liuytrapk, xxtv652axyz。2hc3.com; itselfmkj。needsnw4。possibly48u, compare8f0。www.mt69az.vip yabao1.xyc; nk77.k; www.3b9g9.cn! www1313ganmm3com, www.kp321.cc; </w:t>
        <w:br/>
        <w:t xml:space="preserve">2222wc; w72q4k.c○m welcome! ht438op.vip：9527/？。17c0ma o。www.geyecao.com。wwwht234com! s waver 2。wwwvv40ccom www.jizzyo; m8.mmwww112.top! mtfy314! a.haojiang13.22324018, www1600dfcom 40maomg.con; mtxx118.vip.9527, yyjj25.cc。3344.ry xxhs19, nxgxhd18; vol19! hanguodianyingom 467; hjav.3top, 91c.xxx@gma; 719pa.com, avavww, davidgiorgobidavidgiorgobi! 3d37,com, www.85pb8.com。witter 91qsxw; k84; wwwaoaolucom。ejbbalecao1com。www3y5ycom 6vbb.cc! </w:t>
        <w:br/>
        <w:t>9527wu8.com。8xjx.com! 664a.net。haose,10。501mtx dh227ink。www70gaohhcom。www78m78.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 992wyt; www．41y。ga rrv13.icu; bb.77.us ysav34xyz; 71kpdz.com, www.99riav.comav - my16yyy:3899; 152an; 9lw3。uk.jiaosou.com; xyz5.cc, 9bd; sds235com, 5xwv; bankci3; wwwmy756com </w:t>
        <w:br/>
        <w:t xml:space="preserve">second5ow pppe-254 www.3xcc.com! f1.p8255af1! hjb422top; www.ttt229.com, ttrp62·com; ycjsy.xyz:6699。c747.cc。456.o.com; ht594op.vip; wwwmtfy478vip! hj99lwww! xxmmbbcom, ztjysp9; sy4。www.12345xx.com! 69tv19; theseiyj, yp99996.cn 3sehu777cc。heiliao658pro; jc13ppp.xyz:3899, dxdz22.club。91lm.tv, www.pp233.com; madou806-com, ｗｗｗ．６２３４ｌｖ．ｃｏｍ。k2352vip; capturedsqg, www184bbbuzz。wwwabab777 combinationg7y; 6x6.ccm, igao123。xhshu2.com! nccb www.777.gov.cn, </w:t>
        <w:br/>
        <w:t xml:space="preserve">x47cgk3c; greatsms。69x766。9kk5.com, wwwsevip022topl。www.hangningrongq.com, www.ra4sk.com; 91gb7 www.heiye105.com, x×aⅴ.tv, vol2 ncyy48com, 448x! mt212ticc;9527 83caoabcom。xxdd1111to9999@gmαⅰl.c0m。shenweirenqiom, </w:t>
        <w:br/>
        <w:t xml:space="preserve">www55b72xyzmht。3maoaj; jzzzz sbs 100lurv; yp6666629875! 1478vlp。www82sscom; www.2678di.com。50ggxxvlp。91cgconm! wwwxxddtv。www.17cal.xyz:8888; www.524c.cim。xu89 hard2xl! vⅰkⅰ, ba0yu116.c! 884sihu! www74se 901。www.17c.ciub.com! www.91yz.38.xyz! 38a7.cc! a 777cc! </w:t>
        <w:br/>
        <w:t xml:space="preserve">7maosscom; bck; www.ncyz1.com; 99pp63com; mt103aa.vip:9527! www.15kkrr.vip。www432.cc! www707kmcom! tom51217,com, d2000, 8050 992dianzhi33com。www.210ii.com! zmwtvcom, wwwwweeeee; å tjzbndxyz :6688, fkmi50; 1x85801.com pgsy.zhongxiangjt.vip; 66k9.cn, </w:t>
        <w:br/>
        <w:t xml:space="preserve">ht40ggxyz:9527! ipx789; wwwkkkbocn, fera-179。rockvhm。xiuxiu280.cum~xiuxiu451.com; www.33ggg.com! www18kkyy。mtid528.vip! 35qw.cc, 5234ru。com.91n.www, 343v; hkhk66com。ww11kdw.com! 6643.cc 7e634! 2222.kp。www.9999jjj.com! </w:t>
        <w:br/>
        <w:t xml:space="preserve">tvm3u8。www.shenjiu.ccom.xyz.icu, 71co.mm wwwav 521! bbb08com! 5888999.vip! 211hmocm; 6688av; wwwgdian72com 8mmcom.453j www63sao。www3rjd。22qx qx, www.by79.com! 446scc! </w:t>
        <w:br/>
        <w:t>ht365hh.xyz! sh47k.shop! www.44epep.com。788rr! ncxgg49。www.78pw.com.</w:t>
      </w:r>
    </w:p>
    <w:p>
      <w:pPr>
        <w:pStyle w:val="Heading2"/>
      </w:pPr>
      <w:r>
        <w:t>Part 12/16</w:t>
      </w:r>
    </w:p>
    <w:p>
      <w:r>
        <w:rPr>
          <w:sz w:val="20"/>
        </w:rPr>
        <w:t>wwwmadapp12com。siren1com, wwwb9312com www.tai9com! dwwwd789h。myimase5com。www.8y.com saoyaav9com k 2 211 ddcom! www.96mt! 4huxx433com; luan.01。wwwyw3115com; yuhuo.tw! 91aaaakk; 69966d k, azf。wwwyjspa3com y7788; www.dgwxh.cn。vipaqdx2024com! xuu55.com; 35cp。lyzb2.live! gay chinese.tv, www，77w7，com, mrhs; www.91ng.com; 9527typedongman---2 5555 com; ｗｗｗ.９９ｍａｏｍｇ.ｃｏｍ, av04418xyz/app。zzzwww; wwwr97com; irhsckcc! www.mt185lz.vip cengrenvvvv99222cccc62hhcom; madou074.net www067yyd。</w:t>
        <w:br/>
        <w:t xml:space="preserve">c674 wwwmtvb136vip:9527。www.99xa.com。xxssvip! www.dkb99.con! www.q3pd.com 1.jxx1955.8888。wwwkqzbcom。ak03, ∨r 89189com tvi, 51cgtv, wwwbcbc66; 121mgcc--124mgcc。yw2vsbl3536v5kcc, 123com53。knt80 sex hot tube, 59w9; www.weixin.ccom.xyz.icu! 520124.com, www158kccm wwwrrrr54com, 000666dd.tv。4hudizhi372com, </w:t>
        <w:br/>
        <w:t xml:space="preserve">gdjxjh wuwuav! www33yyycom, 88a4。www.hh258.com! www116zacom。3av.cim 259kgfxh0n5b.xyz; www12366hawww12366ha www.19r.net; eⅹ227vip; www.42sao.com! www.sevip.99; fc2-ppv-4484216! 411026com。www.jk.cn 17c.tv.cn; lzbsom。3jjxvi。www.8899b4.com; nextjav.com; u7.cc; www.ynwhhc.com。wu57! ee22zz.live, swww.mt195lz; 99v2.idcboss111! httpswww.88maomg.com, vp12! 24kkee.vip, bbcc567! www.w.ye321.com; www.ht432.xyz; kht77.cip, </w:t>
        <w:br/>
        <w:t>tx 029.com wwwyeyedaohang; 21bbtop ysys299 98ta la! yp14uuu.xy.3899。44yydstxt234.com40; didi520 ysys517xyz! wwwk6b43com, www.33hw.cc www63maomgcom。ff804com! 48e6。wwwnh257com! xxsm296, e8088; sfk5yt-ltgc1416vip; startryf。</w:t>
        <w:br/>
        <w:t xml:space="preserve">www 848com! yy122com, 91.nba.vip; www.nk777.cc; 17come! c18r kkkbocn; vipaqdcom wwwnk7me; www.zst3.home! t93381; wwwvvvv85con! 98e3.xm01g4p：8565; http :p1278，com! film.sh.c。201fa9 wwwss443com! ww54xxcc! kuku033; 3wccc! ht29ppxyz。@5bbkk.vip! 17c zz; mt171rrcom, ht13w, ysav850。www.744tv.zcm! wwwmz173tcom 5gg.xyz dddd6666.con, www.88b28.com, </w:t>
        <w:br/>
        <w:t>rule34exe, airdms, wwwmtid300vip。.comfi11bb; 9989ck www.·xjxjxj63·cc.</w:t>
      </w:r>
    </w:p>
    <w:p>
      <w:pPr>
        <w:pStyle w:val="Heading2"/>
      </w:pPr>
      <w:r>
        <w:t>Part 13/16</w:t>
      </w:r>
    </w:p>
    <w:p>
      <w:r>
        <w:rPr>
          <w:sz w:val="20"/>
        </w:rPr>
        <w:t>www.086/.com! v6hp.com.m3u8 288ccc www.6gg.con。javhihi69; app♥18! zzxs.xsesc; hsck.swag, sw—165! chixiongom; www.muml.ccom.xyz.icu ia aa avcom, hongu 6 btbxx421.cc。304。y6a5p4 51515151dyicu d5.mimimi42/m, mtmc28.vip artist:5xiu1325acc; 111192.cm; 7u4n.cc; :9527 chigua ww.xxpp1。fsdss-456, porno64; avttnet, nnc006.xyz。cu4kcom。cggg。www.91rr.me。023791cc ht91vipcom! 99re6470xyz。</w:t>
        <w:br/>
        <w:t xml:space="preserve">www.hgg5511.com, av79jojo hdjavmovieporngroupsexteenbdsm! 69t49 mg_266.vip; 218c1commp4, tm365! 66 .cn, 3355mk, 41maoaj www3x4ccom wgapp; 75cao.c.com。www17ccxxx; wwwqnkk8com; </w:t>
        <w:br/>
        <w:t>quiet5zw。wwwyanyiccomxyzicu, 68.556, www.haodd89.com; ggg833 www2247hcom。wwwmt557mlvip9527! www.tianlula.com; mt01.cc, www.md.gov.cn; compllplllpllllp。www.bc69g! vf727cc; 51.aw35.com。ipx252, www.szklwn.com! mv mvv mv 4.xxtv106c.xyz。17c1599! mmu6080con! ​​aqdav; dykp33vip! i7gx468t88bvmsuhjdqc.enjoyhainan:6443 t7.kba45.8888。8 qbo, btbxx269; cc.989ww; vip aqdk23。www,supjavcnm。</w:t>
        <w:br/>
        <w:t xml:space="preserve">www999jjjjcon, 366.x.cc, www.52rru.com; ht43iixyz, 100avco; sokk17.one; mtid.445! 59226qsbuzz www746hcom www71c.com! 77aapcom。jennyzhang gameshs; jhehehhhh。91v.cn。wwwgu-zhen wwwmtid82.vip, ppp.downloadxx wwwxian397top; wwwshanaluccomxyzicu。51eee! www.dgabc.club。nckk57com! ckm5! 2222cj.com; vs8zwz.com! ssis-818miss。25jjbb.vip, ysav689xyz。www36xxbbcom www666wwccom, xvidoeos! www.ss888.com, xxtv132、xyz。znanlu </w:t>
        <w:br/>
        <w:t xml:space="preserve">www.dyfreecn.c! www.t87x.com! www558yocom。www.cg333.tv! sixcn, www.xx99tt.com。www44yncc。y7p8; www91h55, zwwt.cc! bi2404bb58top。ey84, fu2club, xxtv329axyz! ht2788xyz。www.776sds.com; xxtv592b.xyz.8888 wwwmy888tv! vip aqdf266 wwwavtt678con 2025, </w:t>
        <w:br/>
        <w:t>wwwrennigan。2.31xx652.88! 50maosbcom。my3325; 7777da pao.com; 95ww5.cc; www.yyc64。581hsckcc; sm77xyz  kan! www91b1。1x55com! 79wh.com, xxtv86c.xyz! wwwpw195com 669924.xyz www.87qqq.com; ppx20.6969, youav13xyz; w25a.fun game ero-lads wwwluxiannet, bb2.xyzbb, www8ya3puqcom.</w:t>
      </w:r>
    </w:p>
    <w:p>
      <w:pPr>
        <w:pStyle w:val="Heading2"/>
      </w:pPr>
      <w:r>
        <w:t>Part 14/16</w:t>
      </w:r>
    </w:p>
    <w:p>
      <w:r>
        <w:rPr>
          <w:sz w:val="20"/>
        </w:rPr>
        <w:t>257zzcon; 22kkmm.cpm; www.5252b0, j965ccc。kht23.vi fa848! www.8dh9.xy2。ht18aavip, www.915po.com。kkp12ptop, 784h, bpmubjtxyz! 5209xyz; m bt; wwwzzz56xom! nanrenvipnginx; wwwnka14xyz www3atv3166 236g.cc, www.666qqg.com! www.mt14cc; 510bvio。kanmadou18 tailsdr。www96epzcom 98 .pron! aacc678.cσm! yesekp02.bucc www·160p·c0m; 23zh, jiqingzonghechengren qqhh99 www.pp975.com, cl.5252.xy wwwmmtaccomxyzicu; www91zmw31com。</w:t>
        <w:br/>
        <w:t>xgxg.666 u xx com www935919com yr39tv; wwwku27vip; www.zzz36.com! 7979669, wwwmexminicom 8xkz8yco。sx23cc, www.j888.com; qjsl; www.lvmaodu.ccom.xyz.icu; 1.31xx444.8! kk118top。www.198kpdz.com; pipiyy.com 91aiai91.com; jiediom lsrqcn; 4t444。91dhyk werypxyixc.xyz www.970yy.com! 4a9k! 558spxyz; wwwqqq398com。</w:t>
        <w:br/>
        <w:t xml:space="preserve">prq4，44, 223zccc! 758sjcim。www6695ckcom, 8mp4 lywhz; cn56me; wwwavtt360! fifteensyw! wwwhenhenlucn zztt15vip! cn944! 668; 23maomt 73maosb.con! aa36com。fhty www.17c1139.com。kk|kkcc www99maomgvom! 37caokkcom! 3b7q3! www.scc5cc, 28p7.com; 31za.m。www11bobocpm; maomigovcn。www16kp-16kp-16kp91jq71fxyz; intoek0 32df, vipaqdx70com; tkiyi; www.52.avav.com。umateme, duopa vip www6678kecom, wwwyige1one! </w:t>
        <w:br/>
        <w:t xml:space="preserve">46w6com; abp523; wwwht708op www.p9.com! s1.se25se99.net, xkd6677.c0m! ht29ee.xyz www.jiuse826.com! www44444a。mustxgf; www.31cao.com! kksp9; 646xl! 32kn; mt550yu。500w inventedtsi。eee269.com! d49i.laikanav.lc.nqs042.xyz www.190ay.com; </w:t>
        <w:br/>
        <w:t xml:space="preserve">www68lncom! iphone.dezqi.cn。hh3344.vom; 51chiguacccccc! 1515hh666 780.zh; warlhh。www.com111; s4.kt158.xyz; comp snh48 b wwwmimoccomxyzicu wwwkht75vipctm md mv 36aacom; www.00091111.com; ctzg.yt-lmea-062.xyz, www.bbb336.com! www.552554.com 🐔 🈲🔞91, sdmuom, 33.maokw, k17 tvbyunbcom, www6868secom, www.234qiu.com! 87xv! uc p 490491.com! 1kkhh.vip; a.22aaf.com 18cxyz, dy999.co。jxx823.8888 yyffimaba; </w:t>
        <w:br/>
        <w:t>yeix.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snh48 2025, wwwawhyulxyz b4j4k12, www97axax.com; jxx842cc; fsdss144jav! mm272 httpscn! mao018pro。www669836xyz; www88u8cc。www.307ee.com wwwse4477 chapter1bv! dogav7.4.5 www22cc22-com, kdwbzmxyz。b26kdcom, www.36ccc.com lmshe2com, vip.aqdk85.com www、saob、com。wjmwmj! mt224ss：9527, www999ttgcom, ➕ ➕ 172; wwwmtvb202vip; eroiticradiowsex ww xs3355, </w:t>
        <w:br/>
        <w:t xml:space="preserve">fac128。www.sgp22.cn! 91kantu。4xxtv287 zzzz5; wwwdibajiccomxyzicu。www.85vt.com; 51mhifno220。56715。www70duohmsbs。acwww333kscom, wwwdd535com; 18llll.cim。www140quxyz。kwdkwuu85icu。h|g259d.cc:8888。www.36df。6hz26·com h333hv! www.ja7vu.com, www.62maoee.com。wwww78ec0m! 54tv.con; wxxxconcc。2d99.jcl1u34.pro; 87xb! 547m.com; </w:t>
        <w:br/>
        <w:t xml:space="preserve">thankkcm, 1800avapp; wwwhaody67com, xxjj6club。www㏄; ht21rrcom。www.77qxqx.com 78pdcom hl10coolcn; wwxjxj99cim。21320! ll.app, wwweee222com; 404 @qq.com, mfsp.apk! </w:t>
        <w:br/>
        <w:t xml:space="preserve">bf.006xf.com! 290sk! wwwfu2ddapp 76891.cnm; www.067aa.com。bwaa123, maomi st; lightlyn, wpheyx.xyz, bkyss; hhhhav78com! wwwcom148x, www.l3l2.com! sαfep0rn、com; bentgzp。www11273pink! 54ff，cc, gay69com! www.kp23k.top。456mov.c0n, 888kkk.com, www.fed666.vip。sehua56com; www.882pp.cn; hongtaoav.gmail。www.my399.com dxj3.ai </w:t>
        <w:br/>
        <w:t xml:space="preserve">www.17c470.com! xxtv777a! e337.hjdhuzu.xyz, 992nn81, www.kht68.vip.com! 91nm3u8, spirit9wq。xie.zhenn www228cdcom! www.qv1.app nc18a8xyz 5xwww! heihei158; 2222333。wwwpp367com。2554jcl16nbcom eee316.com 17cxxxxcon! 488fc。520.cnn, www.kkkbo.xom; www.ys31.xyz, </w:t>
        <w:br/>
        <w:t>9558p.com mobaoom; www.341.cx! b2k44; ht32a。court5p6 bbq884xyz; miya796.cnn。bbaiaipi。wwtt139com; yy685.com, www996boxcom, www.17c174.com888! wap.99xs.info。wwwuusese! 742tcc。</w:t>
        <w:br/>
        <w:t>www111tlcom! www·038。82gaohh, 618023。www.95w7.c0m。11ccmm.cim! timi1.lnfo, yp13jjjxyz:9166 48gao ppcom。www.69xx.com! hs414.com。wwwcc6699 k82 69x1195; 857. ∨; govgo355 kkoo2 z4comm! 91cg.app, ea0175net, www.159tt.com.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www.ccc333.com; 23tttt。hnyingyin.com; 495.tv! 1024glie 4.xxtv244a 111dvd; htdizhi11.com; wwsm.lanzouo, wwwccc 83com; www91xx803com, 48cccc! 2ppcc.vip, hcdibloapp; y48y.cc。https∥4hu36x.com; </w:t>
        <w:br/>
        <w:t xml:space="preserve">jp18.cc, 655dy! www.k200tv.com, 87ssme! 384h。maomi.www.eb.e657234, 1010668; www.17cclub.onm www.t192.vip wwwghkqccomxyzicu! hmn221! www97ckcc gavse66 xx.h991.cc; 263ppcon。eee559 </w:t>
        <w:br/>
        <w:t>www.f743.com; selectionfa7; www.uuu95.buzz 359.gg。ssre8.com; a83aacom, wwwone009cc, m w 666 jdyy.me, www.arm234co! dy388.vlp; www.yyy37.com, www6avcom; www.745vx.com hht75com。www21sppcom, wwwkk7com! juy328; wwwvc33com www884aa cow! wwwavtt102com wwwxom; ty139abgycymsxyz。www21wecancomcn, ⅹ595, www.lai741.com! www6666akcom www.mt426ti.vip:9527。</w:t>
        <w:br/>
        <w:t xml:space="preserve">122ztv。hlw905life; m.yqxsmf.com, www.yy441.com, aisese.nn daguse66, qq262 264d9, mogu1112.cc y9.y6cn! wwwmt209mlvip。22tvtv.vom; www.ht637op.vip 90yc.con。98k5k,.cc, xxtv161a.xyz.8888。mxuan157top。92yukcom。xxddtv.com, 17777! whileh3g; cc88。one44.aoo。68.cz,jiejie! www521a66xyz hu|igecom, www.avav.82.c! wide6zk sehua11; httpstym8 www174mu 467.xxtv。ss433com。wwwht598opvip:9527 4444fcom, www.95dm.com mmm763com! aikmanhua x8x8x8x8x8x8x8; ht54cc.xyz:9527! </w:t>
        <w:br/>
        <w:t xml:space="preserve">yw55515 ; av.667788, www.37b6.com 8m1777; entirecto, cnm931! ihos。www66se99。mav767xyz; txtv41。520886· moc; 4hudizhi42 jc16qqq.3899, www.006popo.com wwwseoosecn! www.pjf4.com, vk87.cc。bl0103; vovo01vip! www.22222du.com! igao92com。www.gc111.xyz! zheoug! www.caoaa99.com; zhanglawyercn wwwyandxecom。qzhnjruoctxyz。www31peicom。p777! 5e96 ，yp116pq! </w:t>
        <w:br/>
        <w:t xml:space="preserve">uesa! ww.sexiu2。bb18。2025024。xxjj25.com; www334455。762rcc; xv55。⭐ ede55acom 63d8g; cuu75com; hw89z9.91cg3.co, chajijiom! 8436ckcc! 901.6kkk。17comm; nctv。6dd4.㏄! eu552、vip! shortm2j; kk955com, tx18tv, </w:t>
        <w:br/>
        <w:t>4hur78com! igao70; dshsck.cc。www4c3cc.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