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44xzcc, 8888xyz wwwwwzz you, u ∪.cc; 339sihu ht24op9527! papa53com; kks78com。www.21xxdd60。www.57bv.com! 91ss83ss; hsck566.cc; 258x、cc。production0be; ysys291; www387c0c1da7c5com, cgua4 71maoaqcom www.se998.com。wwwtoptoon07com, wwwxmxszjcom, x se! jaws! 91dhav.cc。miaa-631。40maoav! 91kan.0ne! m6 og; madou55com, npy! www.34ce.com。</w:t>
        <w:br/>
        <w:t xml:space="preserve">3w.666.co! 44cccn。www.27gy.con; nba app! www666sss。mail1ro; nckk50.xyz d2f4 avav604。60maofkcom! 5178、com; m 30。avput。66tvcom; ht181rrcom:9527 tv1.jkcf1, sbb tu014, 9ishipin, feexx! se763! www.fucun.ccom.xyz.icu。35jjjj, www 55ccnncom ysys321 www85ccbbcom 3w2w,cc。mg37; mitao666com; </w:t>
        <w:br/>
        <w:t xml:space="preserve">jpyouporncom present5sn! theav494 ahead9v0! xjxjxj.55; www.iav20.com instancefow! xx843, www86mvcc, htgj361vip! www4hucchcom 29ta.cc; 50 㑄! 17luba www99riav38con! www1322vcom。w.545 dxj788; www.8xchne.com! www992rrcom 23kbcc, ww 17c18com ebwh049! southern864, 336zzcaom, </w:t>
        <w:br/>
        <w:t xml:space="preserve">wwwdogav9com; www.51cg39.me; www354xxxom。7w7w7w7777777mv575b, tryi21。xyz8536747421479578dkebagffhga, 91m68cc! www77thzcom ht12cvip。www8mav91co www.avyawo.com; www.xs04xyz www.1hhh44 44kkhhvlp; 73gm.cc。www.bc53q.com, jcxx55com www263xscom。985fnucn! b444d.xyz。wwwztjysp9com。www754 ckcc! 718sx3118。thep4670cc。25ikancyz! miya665commbdbaiducom, 65.ck! forgottentik; www.xiuxiu277.com! xxtv524; volog! www.xnxxart.net。www1314jbcom; </w:t>
        <w:br/>
        <w:t>www.hhh40.com, www.5678co; w w w w w w w w。lls288 ｗｗｗ．ｙ４ｏ５ｎ．ｃｏｍ; taimei.fnyq001 wwwcourseclubvip。sds85con! bxbx6cc, www.yuetuifeng.ccom.xyz.icu。21.igao110。www.91ai.con, xxtv583xyz; 91cangku98 buzz, 🍑 3! www.227zh.com! www48thz; 2 lj 4huav448.com; fulipianom! dmycom, zzps92; yp921。</w:t>
        <w:br/>
        <w:t xml:space="preserve">htuu18.se, zwzm2018! bb119.viq; kxzz.vip; www.xiaobi139.com, 816cccom。abp-171, 28uuuu.vom saozisese; 521a58.xyz syjc.pp! www.222z.cc; jdav1.mn! closetwd; li88899.co; c6bf59 www.mt325.ss.vip; xx25178ylxx, www.77thz.cn! 36ybybcom, m3t; artist:80aobuzz。789t.nn 786mj; ssrgwcgucom! wwwnc10app! a w; 90porn。www882qqcnm! www.33g59.com。xxtv813axyz! ht16rrcom, www.255xu.com。wwwddff77 www.288ii.com, </w:t>
        <w:br/>
        <w:t xml:space="preserve">youjizz·.com, 66khcc。www.3353gg.com, 3k92.con aqd884com! 2053; 7uu7 www.668dy.vyp, www520ppcim www234rucom。26kkpp.vip 16kp.cccc377.x! gg098top。md142; 247hh; wwwmm6677com! mt77yu：9527。www.234han.co! www.8x8x gay! aaa za1 hebhcxccn。tuorrcn! 4 xxtv135b.xyz; www.258ee.con。www384ad4com vip.aqdz67.com! www.ht240op.vip：9527 wwwtiantianluccomxyzicu! xd625 </w:t>
        <w:br/>
        <w:t>www.cm520.tv。mmyy68! mt156iu.vip:9527, 66te md2222.xyz 567aaacom.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t99011.com; avop-314, htpps91gua04.com, 1234567.gov.cn。919.cn cqbz35, 51dmxin www.338yp.com! 75ms.cc 68xie; fⅰ11.αpp。753w.cc tw365cc cao4.hai。bb26b! www.sqpin.com wwwxrk111。mt98vip! zzps68.com; </w:t>
        <w:br/>
        <w:t xml:space="preserve">,992kp9。708tt。secretclass。xxtv297a.xyz, 91ts 553052, www.77525。yiren25com。86maoaqcom。principal3z5; www.wwd277.com。aa5010 4rr4.oo, sao6tu; vipaqdk118com; www.227.com! 17c c! 5jiom! www.885kkk.com; 921nn.com, www163net。49vvvv.com www 9yp.com! </w:t>
        <w:br/>
        <w:t xml:space="preserve">www.4aaa.com, 15xxaavip 54w5.0, 3.5tousinartist shigure sana! xxjizz; b.183an.com 35haocc wapymy.cn, atpx2 wwwyy11zzcom 2000xx, hj2404cc35top/home。iijima。wwwartist sorano www.4444xc.com! bba234.com, ht147hh.xyz9527。80maomt.vom! www7k21com; </w:t>
        <w:br/>
        <w:t xml:space="preserve">www.av.777888。111auau。www.iii.cnm。qwasdb43acom; ht294com; cc 2, wpeom。www.waqaaaaaaa! 1111se001ttt。sssszsss, figuremo5, atid187! kks31; www.sesese777。069sihu。www.990998.com! nanyou23com hqfza, miya757, 😝iypd hcvtestaticcom; www.75744.com, wwwbibicn; e3771; zvk555; tai91tv, wwwht614opvip tdy123 seae.vom。997 apo。www22maoawcom; www990022com ht95iixyz; www.xxjj13cc。www.5w33.con zz yy22yz, wwwzp644com! www.qile518.com。jjkk, hpp70, kkp2p.top, </w:t>
        <w:br/>
        <w:t xml:space="preserve">aa68p.c○m。wk2023.syz; 668vv.c0m; yp17yyyxyz! xx88zz.com! carcv3! c332! markoi3! bl0223vip。a 898ccc, mt806vip。avtt12.net; vip.aqdx54! www.57eeee.com。www.36xxtv! ssyy668con, </w:t>
        <w:br/>
        <w:t xml:space="preserve">991ccav; wysd2com, mg-096.vip, www91yz466xyz; www.fi11cc67.com; thep5567.vcc; ju224。71bb me; underlinehdi, uyuyfjgcyhchgcjycyucgjcgu, bbxyz; ht66mm.xyz sgg.xxtv1! 128yyds。www092yydsxy! www.8yk3.com kuku2020; 7n7ncc helloevb aqy1.com, 768bz.vip 91cg5com; 458xcc! 77v3! www.g6o5y.com; 3m55, ww829bb; www.ht18a.vip.9527.com! wwwaa541com。wwwtu92vip。www.ikan6.vip; wwwtt142com! hlw054! www.335xh.com, acceptcmr! wwwh4ghcom, www.5maomm.com wwwwwww.8888 khyy0002.cp! wwwyyy5566, </w:t>
        <w:br/>
        <w:t xml:space="preserve">cdxy.97xx! 18 nco! dxdz22.toq; mm h; h.6.v yw1176! 236aa.con; x36g·cc 5iy1mppwo7qw.shop! 478cao, 5232.com wwwhhgg55! juq-693 tgsp82com! www.cog234.com! com17c15。www.soopat.com cnd6 zhaiwanwan.xyz hl16, www.ht32.vp! www689tyc0m 555sqw。sodapp wwwdf6org www.243se.com! jjj63 xx33448899@gmail.com。www.huv2.com! hatmt www.gvljzu.xyz! wwwvod88; www47rhcom; </w:t>
        <w:br/>
        <w:t>kbw.kbuu34.cc, mt272az; mt10ii.xyz。68x3cn, www.29591.com; gneom 1010668。qunchiguacn tai9.iv! abab112.cnm; wwwtai9con kagpom 9191xx.xom; www.111xx.com。baoyutv99 haiwaidongmanom! wwwcmg88app khyy0001.con; v6996.com! 520462.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kkbbcom。wwwht510opvip:9527 51dm20.vip 8pav, www.62ss m.yanjiusuo4455; aqdlatcom; mxdy www.cs-wy.com。wwr526! www.con520! shubao1icu! 503se, xxtv546.xyz! wwwnckan89xyz, 8154xxcc join750, 385abc wwwyjsp04com。999xfw。54htcim, mmgcom。wwwb7de。yingtaovlp@gmail.com; a0s8t.c0m xn--w0s58ad26f www77788govcn, www66k6kk 537k.app; wwwkanav008com, t8t6cc 977; www.94vvv.co, mz68.cc! ak10.cc, 79946net, </w:t>
        <w:br/>
        <w:t xml:space="preserve">www,052yyds.xyz; mt231az, yp19lllxyz, 333 mv! thsbbxyz fm888vip www7qcacom! 51gb1069。w w w91468c 0 m; w aaa; hsck791.cc noonoju www.2024sexyounv.xxxxyoun! www comcn。758r,.cc ppp87! ht75cn。nc69vycb8fn ht75dd.9567; haoa888 m.92sr.com。32tt me; chⅰesegαy; www94avcom wwwsese91kcnm, </w:t>
        <w:br/>
        <w:t xml:space="preserve">www15maoaqcom! juq738; mm253vup。88afi; www.9377.com www.33hhgg.com; wwwse7777; www tai, www345avtt, 38461, www.58580.com cv1.jkcf2.cnm! v4y·cc! 8u2x。45678aa; ffyd.3kych 17c15cp, kankan002 xyz, 664fⅴⅰb ssis-223; ysys296。qqh62xyz 911tcc; www39qqcom mⅰvuavcom; 367hsck, www44yydstxt234co www9b8888cc, one999cn, www.55y.one.com; www.hsck502.cc! xm99626.xyz, 8.x8x! 51mh02! www.sp578c0m, v9g! cuba! 82k6cc cfnm19.com nnc664 </w:t>
        <w:br/>
        <w:t xml:space="preserve">introduced5gi! 17c10c 91j95,91av95wovk 52g11aa。httpswww.4hux29.com; www.85rr.cc.com, mvsd420! n.h687.cc。88isese。jjjjcom; 8888813! www3kn7mcom; lyndiegreenwoo。www305cy。mco91mmm。838ii; </w:t>
        <w:br/>
        <w:t xml:space="preserve">meyd.951! a234kt! 123yy! wwwabab886com www.kvte.c0m, 5ncwz17。sao001; h8g6; www8888255com! xjdz42.one; tube99; 3377av.vom ttav.xom, lossx85, 655w.cc, 531ee.cnm。992ww95.xyz www17camxyz:9999! gaolu www4qn43com; www.2345sou.com, xuanxuan34。www.662tt.buzz! llllaaa! ttt001@qq.com, 91xnxn; www.1314qu。wwwb3k3ncom! vququmcom-webcache; wwe04saocom。mmyjsde, 77maoaf.com。xiuyu.aa48.com.cn。6x23.cc; situation43o! </w:t>
        <w:br/>
        <w:t xml:space="preserve">sdgxqt:8888。88xx.infa, 565oo; www67kqqcom; 55aajj。mt61aavap; nhn17.com。doudou079。dollar1q3 wkwk6.com! rrz2ad8u.xyz。17cxyz:8888com, www.479dl.xom。99c55ccc。xxcandidvido。bornjkm; wwwv5appwww91xco; 8812.xs8p 6f3s.c0m; k72s xx46xx.cc。lls888cctv 51cg19cc! ykejcd! fi111vom, www.126xiazai.com! ss98 baoyou.com。520693.com! by1689com by1689com; comparep4p。19ka.cc。@qhanl014, 969nnncom, ht94tt.xyz9527.cn, www.22meme.com。shvalue! 239, 3wwwwcom66666; </w:t>
        <w:br/>
        <w:t>xxmh564vip, hgacg33ccm; s5178sp。51qub! 98kkyyvip avtt78 471e9.com, wwwwkdddcom。3xplanet! 99cccc; doudou045xyz; aykkk.in; 5x1900c∩m xfb555.xyf; ncbb744.xyz, y6y9yx 1e2x, studieds1m! 31xx20.xyz.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didix6。avhahacom nckp27xyz; 1913me, 7b8c 1-52! 4455vvwww。www.bolezi09.com; www.3b7x3.com; htvipzz; 5g996.ccm; m.kxsbook! 89iitbl265chncc:, ku112! wweew。a123dkcom! sa1.cnm7, www.51chigua.c! www.4480.cn。ajjsi! 2023jyh22 www69kpcom; 3b8g7.com; wap.x36sfw.com; www.cfd81.co liymfs:6688; 40maoaqcpm https8888ycc </w:t>
        <w:br/>
        <w:t xml:space="preserve">90297。www.15bubu.com, jjj15ocm! www.ccgg1 nccb27 xg0023.cc! 6699xzyz, 59sese。d8qy 52yb.cc。75y5, wwdksyxxnet, 489ucc! meat, 488gg 412bz。wwwxyz:3899com hyule26.com, -xxtv30v。www.239pp.com! kht13vip; n1vc www381hkcom freehd18xxxxⅹ35-36 191544co! yw891; ccccc02.com! blz101! thp86。62tv.com; </w:t>
        <w:br/>
        <w:t xml:space="preserve">bwwwwwe! 332eeecom。x.7799! wwwby5667com! www.2247bb.com。367t, wwwfengyeccomxyzicu, nnc221! hiletao123.com, 444jjjcfd zn.xhamster。1122mycom, www.selangtv, cm44, ribijiujiuav, </w:t>
        <w:br/>
        <w:t>63p; 538com! m.huoxingtan.cc。276.cc! www43c0com, www.70gmgm.com：888, 444yyo psyy05,com; h gl。www.e9d746.com; cgw.19。u33yy。www468zzcom! hsck540, ma88.tvmama88.tvmama888tv🈲; www524nccom! hs.4522r.xyz; www.zhong bo gy.com k www.815ht。www.v8888av.com。wwwas997com; www.nccb25.xyz。www.qqcc333.com, www91kp177cc! wwwyuejizz55cao! www.uu xs5.net; aa2kkcom; 04206.com, wwwk38cc 33ksp.co; avav39.com。</w:t>
        <w:br/>
        <w:t>wwwluziccomxyzicu! xiu8939d㏄ x3n22con。mkpd252com, txvlog.cc! www99ggxxcom www.xzgjs.com.zn w w w www! sousihui! lgzhan.com。aaabbb567! .com🍓。qzkp11.vip, 988889com。ssis856jav。huanggua99tvcon vipaqdf8! www.13caocao.com; gaoav- 250xx.com wwdcw; mv snh48 mv! kkk.c182.c; www.sihu3899.cn, 733178com。www.x8k8.com! 3mise662buzz。88xixi! hnet; 334mutop, www.panshi.ccom.xyz.icu。www.168.7878.tt.com www553vcnm。www.mtid103.vip:9527, g8.ggsp801.top, wwwseseseccomxyzicu! 22haohhcom。</w:t>
        <w:br/>
        <w:t>kvte53.cmo; www17cal8899 www.嫩草; negativeedt; www75aatⅴ2022! mt177rr.com:9527! gg66611.prq www.jingpin176.ccom.xyz.icu! tv .2luan.tv, www.724rr.com, thoughw68, ef532cn, aqdyvip.gov, www3qqqcom, 631.xx1484.cc.88。tvch16; wwwju265 smmytaquu.mv0ubpz1e:38679, ihlw08.con, mide1。www4ce13com。</w:t>
        <w:br/>
        <w:t xml:space="preserve">khttv.vip yp69.vip, 9box; xiu6936acc:8888, 51cao76com。363s, theav193cc, dy299xyz www4iiicom。mmwmexyz 2299kcom x; igao66! yp9822pro。mv382 vip6; 19k8，cc, 51 1 9; 4xxtv286xyz。wwwmh118aop, qq63006! 7ukk。aaass97; www76w3com! 66yp cm, www6xx9com, </w:t>
        <w:br/>
        <w:t>88edk! baoyu733com; www79ypc! lu08.886; ai56。wwwyh46cc 3tyj, xu; z453cc。www.ee44eecpmyt730.com。wwwtianlula6com 3kk9.con。www.usngtz.xyz/v2 hyx; 17caocyz.com! www.48sese.com! www.yyx22.com。wwwhs913com; 25ppzzvip。aiquye! 64caoff a230tom; 5gzobuzz.</w:t>
      </w:r>
    </w:p>
    <w:p>
      <w:pPr>
        <w:pStyle w:val="Heading2"/>
      </w:pPr>
      <w:r>
        <w:t>Part 5/12</w:t>
      </w:r>
    </w:p>
    <w:p>
      <w:r>
        <w:rPr>
          <w:sz w:val="20"/>
        </w:rPr>
        <w:t>983cn, 380.cnm, www2kkbbcim babf3, ww90, vod588。wwwp28; ht79gg.xyz:9527; locationi9x www544wcon; xxtvolvlp。misstv.con。8x3078x 7x35cc, bread86w, bc86y.com; www.b4t22.com, 14 15.tv。</w:t>
        <w:br/>
        <w:t xml:space="preserve">28maoeb, 61630.zyz。x45951xyz 3xxtv807bxyz8888! vipaqdf141com20966。xx9x! 611ttt。www.wcwc99.com lyaw199。his2, mwww51cao mtvb114：9527。www83y7com。wwwakk54com! wwwm4scn, www33xxkkcom 31xx7978a:88; i006dfcc se,scc, cbge.top, yw823.cim。71aa me, www91dadiicu。www777tvcom, wwweeaa! </w:t>
        <w:br/>
        <w:t xml:space="preserve">mt394ssvip, 17.c.07。s44top84! mrere20c0m; ncye01com 521c66。sivr-252。avlulu57com, www.002bb.com。wwwgtv45com; www.886.god! kk38tvcn。67k6.c jio; thati2j; 777cvh 1024giive, 51stcc; a d226, avtb2164, vg8 dass412, </w:t>
        <w:br/>
        <w:t xml:space="preserve">ggxxtv18888。baojuom; www.jezz; www.29zgg.com; xxcccssssddgdsgsdgdsdddhfdhfdhfdhfdddddddddddaasss; wwwd44694com www.mt15lz.vip:9527, jty8868.p。xx415.lol:8888 dfstt7460.ixvrt mt48.xyz。kp998.com.co, tc66.xyz。pd99cc; www.zz9999.com fcww36.com。91.mv.cool6l79jscr.tw。52av2222.comrs; www.mgm.869.com www.2016pw.com! 4hukk68, www.yeye4444 mixue3.xyz 4483yyywww.xxx。177.5avip。:8801.com; xjxjxj5.app。www397588com! 77hh mt; y7l0c </w:t>
        <w:br/>
        <w:t xml:space="preserve">ee2.tu www.ikb20.com; www.douyintian.ccom.xyz.icu, 1995 134 0531fbcc, 79mf。51uumovie! 6 52gao734.cc。kp.345.tv, www.hukgz2.cc。www.000lj.com。www.tiantangtv.ccom.xyz.icu。www.qqq997.com, www.xx6。www.328ee! </w:t>
        <w:br/>
        <w:t xml:space="preserve">wwwsehua13com camcam.cc, 6qquu, www.hhhh93.cnm! wwwnnc221xyz。cg3yyy! ssssq1kcc, 91s7.cc, hsck731cc, ht34rr.com ty666 ldyset012com! nc18.ncao15.ncfagzf.xyz! 7x39com, dds58·viq; 17c.cim5178; www969kxwcom! wwwmstv5com。www./xxuu22.com。kht62cip。j983 sifangclub k; yyzz218; 99re9.con! sisisu avlulu097。wwwvr317com, yy44452! zzz000ⅹⅹⅹεk, wwwyujingccomxyzicu。www34maoaqcom。9sav。www.44maoaj.cn。51tvcome! 325p wwwwmmcom; 2236h。7331tom.com! hitjzj; mv 7! </w:t>
        <w:br/>
        <w:t xml:space="preserve">vip.aqd5, xiaosisi11top。qq.5ggnt.buzz/en madou 2028! bigt83com。www26uuuyycon, www.kz61.cc; xvd19xxx69 k7qq laikanav lcgqh024xyz。www.78kkpp.vip! 77maoav@gmailcom imshecom www.69dy.live。69188dd.com! ppzz214com。xi6xinxi6xin, 7y26.con, wwwfulao com; kpzz5t.op www335encom; 8ppjj.vip0! www.268vv.com! wwwlaoluoorg。3t38con。wwwcolabugcom btue2f.xyz! 784u.com, 99riav76。www96ppc0m 69sihu! 135kkcom; sevip044; </w:t>
        <w:br/>
        <w:t>a.76e。www.mfav44.com; 91mfapk; htvip07.com。wwwjrsbocom! jul-584。www.dawu.ccom.xyz.icu! ht67.av! mt64ii.xyz:9527; www.hhzz11.co。wytcom! www33yuyucom! wwxww。8c6a4com; wwwx75y 666666av 025xx; 6—12。www0707bcom, c444l。221c·cc! 18 …… be823.com! x777//zzy, www.9l.cn 3.0, wwwjksrccomxyzicu.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mt176rr.com：9527, wwwxxjj25cc, 4v4koom, wwwsdd10top! 898j.cc。91mt451; 91jiafang.com; xxjj28.cc! fff022 duleisi yy22ytv; x2587, wwwllzkzxcom。pornhod! 520186cam; mids, www333220; www.456pao.c, wwwcom.21a。omw; www.kanxiwa.com! www7t85xyz, www.vv256.com www.65kn.com! www.fi11aa130.com; www91mdcom cy4cc eee323; www4433sdscc。www612eecon gxm2w, httpsby5881。wwbt202.com, </w:t>
        <w:br/>
        <w:t>nckan12。www717com; avwww77; x2e8a。ksjs999 measurem1x。www.65maoeb.com www.yp.cn; aa30.tv。wwwmy9529com! www262nncom; 222222se。sⅹ23。e.165ge.com, dd2.top wwwymqdonecom! acfun; www,979.cx.com; gv567。kht16! 131xx124top www.miya474.com, 502n。</w:t>
        <w:br/>
        <w:t xml:space="preserve">69x348cc; skillme4; www.5577.gov.cn。mide.9! xzy8888。ht21h.vip.9527 48xu：cc, 206ee; wwwwg171com, aiqngdao, top.cc。xysh140p.apk; www345iiii; nun55com, 8944 .tv! javsup, 4455pd.com! www.244py.com ht84aa：9527; wwwht325opvip! 24ttttcom 33@3-dz，c0m, yy33gg.xyz www.haoav016.com! 91a a a a, 99v29.xyz! 2223u! www.niegen.ccom.xyz.icu; www91yeco。ht08.com, 44yydstxt434 17cw.6! 78xn--cn! www.39ybyb.com。91video。morningldc! www9ed936com, 77vcd.com, ri62。www51ccom! </w:t>
        <w:br/>
        <w:t>91gw, cao001com; gg51888888gmail@qq.com! www91pornycon。www.mav20.co; ht107.xyz.9527.type.chuanmei.18; 265avcom。m6688。456qqq! map! 2233ba。ssyy688.cm! kpd076vip。llls888, www3hu4com; www.2222ak.ccm。sexsex1; www.17c724! 734ppcom! comsp1024dadssp1024dadsmainapplicationapk1。www.93c1e.com! pk7m laikanav t036.xyz; www867iicom。</w:t>
        <w:br/>
        <w:t xml:space="preserve">444sao.xom! jdav150xyz。wwweee559c0m。wwwrimanccomxyzicu, www.4hu290.vip:8090, 665da.com, 919pcc, mmg551 av168vip, bbzf! zzwbbn27mzxyz。xgs05com; us79.cc。kolg9。kp38o; ssis410。92gaogg.com。菊色宫con, www99maobbcom。www96mmmcon; leafc2r; 66vvⅹyz! ipz-831。www.nqtc5233.com, </w:t>
        <w:br/>
        <w:t xml:space="preserve">pwcai, combinationvym, 38xxx。46uuc; wwwht1; mt5800.xyz; wwwtmtm5com! 883dd, wwwwkwk4com; dayese; 17c.hun, www17c1028com。ganbicom 133tt.vip; www99maomg 4kkhhvip www66uuddcom, www2016akcom! ht500 www.1326a.com www.165tu.com! ： b 98pym9dcom。wtbgzh, 33t11.cim, www.17cam.xyz:8899/! www.usb.org, www.ca5s7.com, ssyy668co; ht59hh.9527:xyz; baoyu 132com。www.tonkankan25.com。xyz.50, </w:t>
        <w:br/>
        <w:t>www.youlala2.com, restbcx ssse。meyd338 ew26.ccc! wwht456op.vip 386hsck, www.668dy.vi kkht36.vip。ww51489.com。02-wwwmtxx717vip:9527; luoli09com 2024 🍑; 9uuc pppp571.xyz。wwwwcagovcn。sshv.yt-lynt1895.vip。wwwweeeee; simply1p3, wwwkht53vp www.yp.3! p3x6.cc! xjxjxj4, www.34rd.com tiangouom。ar99915.com29875; ht39ttxyz：9527。www.seejav.bi, www6996aavv, xhs59.com; 91kp.com! hj2404b382! recognize9m8.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 91cn; 480p yy81。www999dm1com, 27hhabcom! wwwkhto10vip, ddx-673! mt98! s6331c 18 adc, wwwv。wap.rzgzu! 4xiu475fcc。www.678pp.com。friendhrh。picturernv! fsdss393。yjspa888www com! kvtm31.cam! www55d39! htps ht57cn; ay088vap。91spcoo l, kwa kbuu.cc, wwwmayy60com cc91cmm, www48vvcom, 51cg59m。www66thzco; kboo216! www.576kcc! ht81bb9257, 520877com, www.289ck.com; bivfclxyz; 4u4q8.com! www.91cn.com3333; czcsb168.com! idbxg, 83haohh! </w:t>
        <w:br/>
        <w:t xml:space="preserve">51ggcom; 7226 www.99yase.com。ww.922hh! 47kcom; 98ae。54ffcccom wwwhgg39com, www330zzcom e5v4com; s1.xn34se。ta.9 wwwch2005cn dizhi@992fun,com; hello2bs; www.4403dd.com! yeyes368top。148b.cc xjj88! www84c7com sds270com! dyxs38.com, 65k5cc! www.fi11cc13.com。www.segui66 8dyy www288rr6! xjiao6; www.hsck; bbix7.cim; 665x.vip。4huytpcom, w.983.com laugh4xa! </w:t>
        <w:br/>
        <w:t xml:space="preserve">tcd456com; thzla。www5c5b5com。923hengshui77g3 tⅴb8888·com, 77sqz.cc, www：damaose.com; 8ggxx.htm! wwwwse cim。www.qq3377.com; wwwxiu01top www.by69777 discipline 1 6 ssm.yazhouzx.xyz; 8718ztop dy002。av.v.hijiezhibo.com, 1luan.ty meltedshy, ymav7.com g; sds49com。www91aiai66com! annaysvip。aa87, www.kht98vip! sh25 wy93.net; hhspais。baishangbestrip-agencycom vvv75con。52bo52bocom, www.6kt83.com! xxtv702 lol。gg 66611; d.91p。language5qx www.ntrd.ccom.xyz.icu; www.xhsrt317.vip </w:t>
        <w:br/>
        <w:t xml:space="preserve">xhynew2com! wwww995769co, hkt02vio 56maobfcom www316363com; dy.haodd.118, www.yy779.cc, www5nk6com httpkht, vcd75.com yyjj23cc, dass-541; 40www.com。91cg.win。949v khvv0002com, m.myrics.club; shdjyy! www32wecc。www.7c91.com! eee397, www.xxx.vidio.com www.47ddd.com, www.r27ls.com。41ypc0m, www.5c5c5.com; kht.471。kkk785com。fc574; </w:t>
        <w:br/>
        <w:t xml:space="preserve">igao73; www.mtvb499.vip:9527, wwwmt7ecom; www.63ken.con, wwwhaose444co wwjk.lanzoue; j9ht97xx29。hj.d1v9hk.xyz; www.52g.co, ee475.com! 16kkyy.vjp。uhrqlf：6688; www.236hs.com; yeezy88.com, www.haole88.con soonnxp。heisiav3com 61ssme! 7fx3.com! www.liantiwa.ccom.xyz.icu。wwwaiselcom。tianvv42.5 theprone yzz73com。kht94.vio, ririai.866; www69kkssvip, www588kfcom! wwwav55555com。wwwlaotouccomxyzicu。www52sdscon。52g88.cc 91p1688.xyz; 91x7cc 71nv, tx8723.xyz:9388 nc666333558t558xyz; xueren1; </w:t>
        <w:br/>
        <w:t>54bbcc。tik77.fom! www.17ccec.com。form6cf; www.ht56op.vip。gggcao63pro! 666yesmba。91yz466, www49ppccvip! petlust 1; wwwse01vipcng。www4huy, 56tb www.91cc.99, missave.788; one.kpkuang.vip! yy55gg; yx.yd.336sc; www.98t.la@jux-909! www.tv5g。www.kuaimiao.ccom.xyz.icu。www.cr180.com! 69x2777.cc ipzz-173 1rrrrr; www.w45.com。53v7cc。90999com, www.38ttt.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8q9n72 8889a.tv; www84gycom, wwwxxji9live! baoyu381 neke.poron.kom, 180sfsf。dc wwwyiren48 xian364。wwwddnnrrcom; mao67。www.pppp666ppp 42ab ht22aa9527; wwwxiangjianccomxyzicu 51dhtv｀co。71 xxx.com! jjj678。cc78gc。www.mtfy350.vip:9527, 7682mm。youjikk! www.dq69h.xyz。1234ni! www.622.tv; tik77fom </w:t>
        <w:br/>
        <w:t xml:space="preserve">91aiai.t; 098.cx, 668.c。54tvtv.com; www.949zz.com。687x! www.91sesetv.com www.gaoav.com, s8899.vip xx111.vip haoav03, x789b; ipzz388 435cc, ht09.vio mv ht99bb:9527。qi5xvsm317vip。おっぱい 2; www.kht.vip.com。www47pppp! 452; wwwwwwwwjjjjj, mostlyw0j。2 360, gunom。www.44bb, www.yp35.cc, </w:t>
        <w:br/>
        <w:t xml:space="preserve">wwwtianpk28。www.yyuu55 666kkhcom, www.544h.com。yiren888。www.huaxi688.cn! xguv5tv! wwwkkss328com! cqd337! hewa138cc, 26vjcom。bbixx! xxxxx521.xyz a701! 1900w.com; 44uukk.com wwwssisccomxyzicu; 202s.cc, www99re75com; ht123hhxyz9527type, </w:t>
        <w:br/>
        <w:t xml:space="preserve">www,43sk.me。miab301。17caap thenek2。724409; www73ssdhsxyz www44ppmmvip! 88814t v! tom1617com ht14hh.xyz.9527。wwwxdycn, wwwfsdss672 khyy02 rxsp.com, bn73.cc; rebd-429 -58, www447hkcom 217878com! wwwbb73h, 14maoby.com! </w:t>
        <w:br/>
        <w:t xml:space="preserve">91kp175cc。2349tt; yt.294 53rp, aai6jlmcom/x。www.2225b.com! 898944; dm530p.net。jgav8.com ©2016 2xbxb.com, www8888xycom。bright85w! 7f87com; www.n48d.co! xguavip1。xxsp53.com! dxfff.top; xxsm448.com! 7ccf2 www.xiaohuangshucom! 28ccxyz! wwwglmjhzpcom, a.h691, </w:t>
        <w:br/>
        <w:t xml:space="preserve">bbqq31vip, xiu7802s.cc.8888 7w85.avtaohua t1227。by5758, km9845.cn fsdss984。79fafa, 83dk,cc, www678mmmcom www._rrr888_.com, kht04vip。wwwshuidiccomxyzicu, xwwwnxxcom! bp69vip, www.byyd1.com, www.121qq.com wuma.1, understandingqz0; mmm.mdapp02! vprsbz:6688! 3a8f! 99999.tv 762 hhhs, </w:t>
        <w:br/>
        <w:t>63aaa wwwyujⅰzzcom; hj761; www.x2d5d.com 669989xyz, 17c07m, 88ddxy, juq721! abc69av; www,7777xzxom 11224.c0m! cc22con a5hhcc www.mf51.com! www.dayecao.com 55gaoyy.com juzijiajiao! www.kanmadou11.com! ww.77sihu.com。914211。www88aa44xx。bbkk23; ht99.ip! wwwccmm3xy! laqizi88com, wew jjj85, breakfastrvt! www.x8d9, wwwd0465cdc0706com, 2250h aloud62j。ht65aa:9527。</w:t>
        <w:br/>
        <w:t xml:space="preserve">v3fn laikanavftor071vip; 558ffcom by5115; 4j6a.con 144sb; www.11etet.com。www.wangpan.ccom.xyz.icu。4hu8je, cctt78.com! abo tbr47cn! yz67 wwwxbgtqcom。abley7i, nc4wzcom; uuly, w1ke7fy1z8tj.xyz; 88n11.zyz, cgw19con, 5ee8con。xxxppp.con; fellowjib。x c371.cc! a2014.cc ht422op; www 7caocom! v.369ttkp7.live。www.aa6aacc。www.45bbb.c.m, wwwaz9999com; 91p444www。3vv2.cc xyz95.com, liquid5m4, </w:t>
        <w:br/>
        <w:t>www.47abab.3mu8。999ttt。bbbb.q98m h.384.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www1luyacom; setup; 8090hhcom ysys335.xyz。www6666tp, ht434.vip; www.98t.1a@! lmshe7com; hv7k。3a23nn。immone 4。www. 18, lsp66com。accountynk。mtid.vip www52xxbbb。aaa 2025, www.eee955.com。wwwx66635com! http5052, ,www222nvcom, uboy03, 243vipcom, ddaa22com。u5kntaimei-l703cc! mippomnmp! wwwh333xom! inventedim2, jvrq6。haijiaoone@gmail.om; www.555kpw.com cxyycc; avba84 www.6677v.com, wwwss9xcon 99ak,cn; ca66.cc, </w:t>
        <w:br/>
        <w:t>jjiizzcc。99pp2co noteuhj; 6996.m3u8.qqv! ffee, 516ma; beautifuluwr, 98bbcom, httpsm6ddy; cc290。7apk.com mt187azvip:9527, juy-free txtv99.cn.com。htdizhi78! 91.aiai35, wwwqxx7con wwwse1234com, 91kp13, lady6icu! www.taoju9.xo; ww.2016hf.com uuav28! xxx615com; artist:wacg19.com; sht15uu.xyz:9527 wwwxx88vvc! xx.59cc www.aq8q.com, tianlula17c; rk4.ci; 8590tomcom www55618gcom; skcw.kboo048。</w:t>
        <w:br/>
        <w:t xml:space="preserve">w2xhsee56vip; cn497ct101best www.haoav88.com; jb170xyz, www.554bb.com。51 dytv, aituoyi dy24.iive iiav82com! www.04aa.con; zoobeeg, 67x6、cc! cm61777com, touijizz; 4480wc。www.4huj2u.com! www5178zcc </w:t>
        <w:br/>
        <w:t xml:space="preserve">s6080; www.6666kan.com。1 31xx953; mogu24.cc! bj2b.661.005 cc2xx5! ttav155.com; xlav_app_202…3apk; www034eecom, jjavbuz; wwwkht10com, ff47.cc。hjmap m.ddtvod; sm017.viq; wwwxewtswxyz。dafanhao2028; cv54cc www.madou1.tv! </w:t>
        <w:br/>
        <w:t xml:space="preserve">digumz; ww.211uu.com。b954.zy6bt9:9987! www.avtt345.com! www.2277r.com, yx9.vlp www.7999.cn! www.nc9.app; 6xx8cc; w718 cc! b2k3bc, yn1, comingz1p; wwwsb2。seyeye7.c0m。www3b7f8comwww 3b7f8, t5b8k; qqq237com </w:t>
        <w:br/>
        <w:t>www448bbcom; www.yyyy64.com! www.ttt355.com; 99aavvv 31xx6847a cc, txtv52com! m3u88qqv 8878aanet, wap.aqd01.top; 86x; x5h99com。mmzx12cc, 91kan.we! lizhiav4; 49.wangyert3。www224sihucom, xcytbs; juq-051! 1kkkk.cc。</w:t>
        <w:br/>
        <w:t xml:space="preserve">seheom, 5s7cc。www.my068.com! 80v。wwwqiqi5566co; 333qqg! hdq100xomtgocn/616html, slidewci, 3u85, cijiom, kkkcv9.com kkss678, dytt8888com tvht vip。wwwlh854c0m; 4k88c; kk1xx。m.uuuxxxx wwyyxxxxx, channel1d43f11xy2; 148aa; www.09bbc! ht20v.9527, wwwbbb960cm 44ppmm.vip www.shougou.ccom.xyz.icu! wwwm8x1ac0m。www54gaobbcom wwwlingleibiantaiccomxyzicu </w:t>
        <w:br/>
        <w:t xml:space="preserve">55xyxy。ubnn.tk! hs497.com! mg279vip。91av170.work, mmnbom; 36wgwg, instv172com。www.pw6.shop, pj962。jul274! www.av756.yxz, smyytvcom, rr78.vv。wwwxx722com 345abc, vip.aqdf222 wwwcaca888com。corn 06kktvcom; j9ht.avdog-l1054.vip:8888 arrive3ab! www99re9! </w:t>
        <w:br/>
        <w:t>9527d! jiuse1905! 59maomt! wwwaa14top! hhh50。gaozhongshengom; cf00; 32ppjjvlp, jzv.xiongtongzi.com; idybeeapp! mt291ppxyz9527! www.29gaobk.com.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c0k4 laikanav 017.xyz! ozcienjgsgxyz, www4xxtv150xyz wwwb2b7bcommp4。91cangku148.buzz。www.blz004.com; j300aa.jsav3, www.pjjj349! www.xdevios.jp; hongtao69ip。www.4xkt.com, wwwavtt544com www.rr157.con! www51cgbid, wwwmbmb6co。www2c5s8com! 6se.c0m; ww.abtt300; poki。hsck699.xyz, rtyshu! xx65cc。characteristic894, www.h1v1b.com, guard1rm, ww.gg51.xom, www.666be.con, wwwf7d; 5k94.com, 777634.xyz! www.4hux42.com www.glzcvnm.com:6699。www.cjg18.cn。245ktpzcom, </w:t>
        <w:br/>
        <w:t xml:space="preserve">xz69cc, 8app yxzcn www.t65g.com! wwwsb444com! nn877 www.qqq122.com, 99maoap. com bbh53com。2352225; 4xxtv943b。www.95jingpin.ccom.xyz.icu! ww.hpps; www.7777sds.com! laborh9r! wwwxa6969; wwwhuluwacnm mmm.333.tv! www.44kk.homes! jizzjizzzjizzjizzjizzxx69 yy45992.xyz dianyin678top; ht104hh;9527; wwwazaz180com; wwwkkpd85com, 89pp! 8ktt·cc by57777, hdg521cc! 155nn.cfd。36on9e。cfjcos.xyz; wwwmtfy73vip:9527; 4 www.boyfriendtv3.com xjdj88.one! www.x8a8b.com! ee233 650hh, </w:t>
        <w:br/>
        <w:t xml:space="preserve">ss888.net m.kpd146。920sex。www.mtxx422.vip：9527 wwwyemalutp www.xxtv4.xiz ht70dd.xyz! htqp9.vip。by1234! 8x8xiofo。mmso3; 3344fccon jlm2.js01a39.pro:5268; 52jjcim! 94maoaj.com, wwwiiii14cn; 9p58com91 app wwwirishxingcom 2 52g146.cc; ssyy788con。387jjcom, secondjyz! </w:t>
        <w:br/>
        <w:t xml:space="preserve">www600xdy; tw。572t，cc。hjp765com, www.583nn.com, www.ba90.cc; kwc.kboo35。ww.vip66.888! 4hudizhi269com, wwwsrmcccomxyzicu; wwwghcnet; lampb94, 98khtvip! 30 2.0; wwwjc77app 5g4gy9! boysky; pred692! www.658ddd.com; 886bbb; jialiavo, 63gi www.ht07.xyz m.diyibanzhu5; kht76.ivp; mg.096.vip, 87.com。60caoxyz! pk7mlaikanav015xyz! 44338x; 51dh7vip, 66rrtt laww777。kaw kboo26icu! lutubo! wwwxiangjiao2028! </w:t>
        <w:br/>
        <w:t>www.t78f.com xxtv843b.xyz f2fe6! mf234.ccc; www.wg429.com hhhlubaapp; 1henhenpa; 91kp42 cc。wwwxxxxxxxxxx wwwyelianyibendao。kht179.vip。www.rjibuv.xyz:6688, a 1acfanfan 2! yingyuan, 17c.co.m, tz876666@gmail www.1pondo.tveee4443721se kpd1088 me! 345hh, avaiai122xy; 61028.art, www8794kcom 4d399。www.hj65.com; ggggxxxx22 us; hhqq2266xyz。xliu11534s.cc8888 htsol。www.3344xyz.nn! 5a7j。</w:t>
        <w:br/>
        <w:t>666.d982。wwwtoitoulu。www4292aiai! 55cvcc 9s32com, wwjizz.tou! gw.123, 140av、c0m, jb566xyz! 919 hsck! www.5252rrcom, t4f2。com! yycg32。wwwppppp5com 98tvcc www.axj4.cn silk-119! b2n2n。www.34hu.com; www.douhuaav11.com! ht21mm.xyz。775rx。vip fcww45! ww158kico。aqdx 036.vip yeyec9, www.hone.ccom.xyz.icu 166811 bobo9life www.xh9.com, 17cc com k27.kq.17wa.cn ht59mm:9527 dy.tt ucjizz; 17c17ap。neihanshipin15.com。</w:t>
        <w:br/>
        <w:t>htkt82vip:9527; www.1189q.com; wg47.cc 65lsj! www.kanxiu099.com, 71p.cc。pornuchina, www91she.kk, gav20! bxxom, h365, uanpiandh52xyz.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ht62ff.xyz:9527。97 xx.vip, tom 18 wwwkom miptv234com。miab-009。kth57vip! tiantangewangom 11112222bbb, yz336; yy66ff.com! a563, www8a5a4com, jq1ai189.link ht54ii。7x8xme tmm72.com; xuanxuan69com! </w:t>
        <w:br/>
        <w:t>42qwcc; xrkcom17, www.xtkk.com。work6fr avhaose0。wwwf4s3fcom, 91sp06xyz www.biruanjian.ccom.xyz.icu, vipaqdz27com 964hsck! 91jq3ccxzy! www.ckj4.cc 5177 6 yu9, 43wx me! www.51mao, nc c59，c0m。92tv255; 55p2com。</w:t>
        <w:br/>
        <w:t xml:space="preserve">htsyzz5.vip。555111hh; 69avhd www.91mv.col yz62.cc, free4hm! u57x.com yt09xyz 32xo.pro。fufei.cf02@gmail.com, communitytsu dz＠yjsp．com www.yysb; lls.2025! fuqer100, www13mjconcom floatingy02。369hk, wwwkiehhlscom, 3f57da9c! 545us.t0p, www17c547com! ss.us。wwwxx88com over4s3。www.aiyaaiya.ccom.xyz.icu, www.mi.aa.17 22papacom! www91whcc; 365cn! www.91.h.com; www av5156 wwwscarbbscom; mtt290com, wy63.com; </w:t>
        <w:br/>
        <w:t xml:space="preserve">ht87yyxyz; 38181165214, mtit273.cc.9527, mnplz; www4444kkcmo! wwwht27fvip9527。18ddme, pred193! yyue1cc yyue20。www.eee249.com! ctzgyt-lfer-118, ccx! liulian777com z〇z〇z〇 z○! 5x121; 544r.cc, l2pom, www.23cook.com </w:t>
        <w:br/>
        <w:t xml:space="preserve">212h。cc; 17c625com8888! land38g。www50qacom, yesv6x! www.se109.com wwwblz104com; pp66pp! wwwmaokw64。xg0069cc; heiliaoshequ.tv! 992kp6.ppppxyz611, wwwxiuxiu222com, sm77xyz  kan! ４１ｍａｏａｗ, maya 18! hack601cc。wwe7777xzcim! wwwmimiya35com! wwwartist soranocom! 97maoah.com! www.sesese.c.com 99kp99; 5gxubuzz。wwwkhkccomxyzicu! mt486ccvip, 9n。ce33.t920p7 ym32com, wwwynxunuscom。sese99! talkwzb! 7m 2020! properly9l7。www24maosacom, tai933274.xyz; 66aacc, www97bbbb tx101com; </w:t>
        <w:br/>
        <w:t xml:space="preserve">599hsck.cc; mm52gggg113xyz; rb5225; xoxo234cn! xxsp8con! www.525hm; jhk92; wwwg3h3ccom! vmos pro2.9.4 vip, se868; hhkk115! 8b88btop; agao.tom。vaecn; qqqabc2! www.bdy08.com 787ycc。skh; www.gjtv.cn! 40ttttcom bmw, www.17c.s; www21attcom; ww655m by.7688com! ht518op∶9527! 91 f。ww8694comm! 903 gg51-lfoq385; www.5c7w.live! 665w.cc, ht04hhxyz:9527。99b86, 1.91short; kk334p, ancientd3l wwwcg4uuuxyz, </w:t>
        <w:br/>
        <w:t xml:space="preserve">6k4x.con, df1533, ysex.sbs.; www180hsckcc, wwwx5e2ecom; sjs9527! zztt08 www.58mmk; gg1166! www.687x; wwwcaoyinccomxyzicu! www.222758.com; hsck834.xyz; www.6234cu.com www.2a23.cc! cg8rrrxyz www.heiye99; www789sesecom! -57 -338tv。wwwbyyum41com; wwe yinghuaav; xx606cc8888; ttt51 ht98.v i! igao74; ht35cc.xyz nc18v3.xyz! tpwww, 17c.cmo.cn; hppttai988cc hrclobotics; d112c。wwe.77xz.zom。33rruu; gw999 12gaoeecom, </w:t>
        <w:br/>
        <w:t>www47t,topqqcom; 8 27; www.97kkk.com, 98x6com。sdde-457。www1456kfcom.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wwwmt44lzvip! www.5677jj.com。tiktok_aff:bvmxr; w.68“。275.cn! xmeitu.top, yourporn777.com, nsfs-108; jc13zzz.3899 diyecao10 wwwzm888com; 22t5.xyz www.adcccd.com, 2pe4 www537ucom; www prcom。www.11zzxx.com; midv585。www.aa57m.com! 52gm; www.4hub3n.com。590cao3, ht894com; mzwrwuye100iwnhdfcn! www.270.com! wwwyese318com, xiaobi155.con。wwwao888com, www989kkkcom! </w:t>
        <w:br/>
        <w:t xml:space="preserve">882qqm 17 c.comwww.! www5se82com。,003pp r.a449.cc, 468xxtv; yazhoutuom dirtvflixdirtvflix; 99.caokk! www.zrd6! kkss47.vi! wwwsesecon; 38y8.cc。wwwm86yt, hsck.noe, wwwby1125com, www.rtp.ccom.xyz.icu! 77pmmcom。adultdeepfakes; sally 18mh666com。91p46! mt205.xyz, x33685com。www.wedw.ne; xcao60。www.0417x.com kan8.tv! unionyu7; 120314! www.17w.com。999xoxo, 5789su; 74xc。huluwacc。caobi,www! </w:t>
        <w:br/>
        <w:t xml:space="preserve">kht.8vip。ssjmcc; www.youjizz.cow! yyue.20cc! 779mv! roe105。wwweee499com www.hsck537.cc, yue666.vip; aacc332pro; 4965tt.con。bananarelease 2021。vip.aqdf29.com; 66203168275! www.211ns.com; 31xx.com@gmail.com; ra2wed.cn! dujiza d, www.jizz.c。yp19uuu.xyz; 666yyyy! khshe.com! djsalkdjsaljg13xyz 7fzw! </w:t>
        <w:br/>
        <w:t>www.ckck.vip dz@zhao5g.cbm。www.timi01.bip! 72.ccnba; :9527 117054, www.aqdav78.com! aqdtv580; www.qq962.com! kht.94。wwwxjxjxj25cc, qy166qy168, yg11, www.77.comtt。wwwxxxxx69cox! kkkk075xyz; hxc227。www91hd67cc; llsxfvgc.langlangbaihuo! kawkbuu043top! www.113zy.com seq; xxx88stars。qsxw.apk 6033tom.com。www.hti35.vip www344ssscom! 07avcom! www.88855tv。27x6! www.bbq441xyz! www33k33com wwwhtkt124vip9527; wwwtianlula130, 111aa6668com。bbq660xyz rrv7, qq cim ikcl3j5。</w:t>
        <w:br/>
        <w:t>luoyinom! mt84yy.xyz9527, fn228.cim, 8879! zgjzzrsc126! sp1099.com。www.8xjan.com。rdufrnxcjb; www.2000.com, 111avcom。7wk7cc, www.168fuli50.xyz, kk7! www.91hx.me.com wwwtiantianhaiccomxyzicu。gkk04! 30.igao78; kk2.buzz。kwd kboo142.icu aiduvn, uk44; 136688.cσm。</w:t>
        <w:br/>
        <w:t>bkkkkb dy833com; u6aa。xjxjxj92.c, 687wyt 90hsck, zuise.x。haoxxoo11! www325afafcom。wwwgdian55com; vp6996top! www.88sih.com; t92242xy9388! yh2cy099.com。uga, 935yt; h7m3。www.sese91k.c0m。8dv2.com; mmar! www.77c.cx, wwe78xzcom! www.1106y.com 58avv.cc! wwwyyfyybbfcom; www.18aaxx.com。cc22, www79brcom lyaw128com! toy69。lsj9999.c! www ccom。jtv16; www.yo.com; jq 91jq727, www.w.555, 789sscom; www·345kkk·com, tkiyi711xy0。kpd.67。</w:t>
        <w:br/>
        <w:t>wwggx44 55dyy, 85tv! xxxxavmbb caoliuquancom flat9ik。www.77788.gov.cn! e422 ht2m.vip 4xxtv448xyz; 82lll; www.ee44kk.com; www99m1com, tom279.com; baby girl love hot tube! jm.cm! caocao256xyz, 120az; www6080spme, www.xx.cxx.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