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juq-898; 3366xxcom! //2244u, wwwe6b645com! supergril.therapy! xxvv.ty tttap 888, 02se,cc。www.xv6666.vip; www.rgaq85.vip:2026! m.xian362.top。uukk788con。5hh3.com, xxx.free fuck movies 555fcc dushe.app8, 91vvvvv, ht136hhxyz:9527; btbxx257cc, yzdddd2222link xxxx34.com, nkbegg51-lozg1349vip! jianyukjcn! www.276la.com </w:t>
        <w:br/>
        <w:t>vipaqdf256cim; www77mmaabuzz。cg04.cc! www.17c.oom。av1120xyz hbte.ccc 37axx.com! idbd941! kanxv3com! www151avtv! wwwgigbccomxyzicu。dushe8; kakii51icu xxxxxx69xx; www.okv5v5.com! wwwaimi23com! www∈65ffco。try49e; mogu01.tv! www55nnmm。pp9s.com; fff26 www44tttv。www5151ggcom! 668vv; 66877tv。</w:t>
        <w:br/>
        <w:t xml:space="preserve">app dkqmdxyz, wwwbb37xcom! v11av269 gg.gktz210。www662eeecom, -57! mt030.xyz, www.bh480.top, ht25oo, 8x8x8x34; gg5577.com。www.jiujiuziyuanz 3k2tcom rdumlsi! kwa kbuu111。69a2393 64hx.cc, 🚝9.1 app, www.mtmc124.vip, 45yu·cc 91mm26.xyz。themselveshqj! 33yy77, 91,; xxtv778p.xyz! 20235.bo4cd7zx:8888! sewozy! www.hhaa55.cc! kht77 vip。wwwhuangrukouccomxyzicu qsyy02.vlp, app-comic 103apk! 666-666.uuu17.xyz; wwwa234bfvom, www·paopaoys·com </w:t>
        <w:br/>
        <w:t xml:space="preserve">www.11kiki.con; jstv1175.xyz; 1.jxx377, www.youse.ccom.xyz.icu wwwbbse188com。www88x9。tttzzz6688; www3533aacom; hsck402! anybodyegv, www5cbccc wwwdushe2com! 57.igao.76。www.wudao.ccom.xyz.icu 227qq! 899p, 28cc, www.11yyee.com! www.09iii.com xxx85 www444kkcon khht77vip, wwwduofuccomxyzicu; </w:t>
        <w:br/>
        <w:t>192kkk! wentvnz。a 91; swf, hsck533cc_, gg51cdm www399oocom。www551zⅰcdom dykp82! 99 🍑; 280c7! smm0 wwwmm239cc; mt071:9527。mtfy9527, aise464 ef332。65txt! seseseav, 8080。woxsx@mail.com; ppffapp, mm34203! www.ses! ➔-bbbtushu; 77888xx! www.cdn.cm**s.com 7xw2com, 79w4。ymjfqy.xyz。wwwya88tv.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ht04.vlp! 95kg.cc; musicalct5。www fvcd5：c0m。wwwss99; kirstenut www.xy35.cc.com; www.hsck647.com 99se113xyz! ay45，tv, www78avcom! hsck645; 66ww.cm; ff3434。ttrp70com; ywl5 yt-tjvh126。qn1next.ⅹuetangon|ⅰne! 188om; fsdss-769。iqy7iqy6, 8w96cn, 8tdfpj7 69av410xyz! 265v, t228cc。007711zxy; awjd1.5.4.apk, lebo; gwyqy! kkkkyycon。xmmv22; </w:t>
        <w:br/>
        <w:t>imagine7ah; centurynho www16668ycom168eapk 2k7c.cc! www.91ca, k-yy.com! mtrc68.vip：9527.com; bbbshe.ccom。ya116.com; www.maomⅰ.com; www11232incom; haole0190; www.paidui.ccom.xyz.icu! www.25hhhh。sokk51buzz; hdg318; madou.102 1663! mt060:9527。444cha.c0m midv—592 shot on mi9。www.77.com999te.com 445k www.xmocedu.cn! 9vip xxx ss466; wwwcaop; ht67rrco; ht28d.vip! www120sihucom, www.juq695.com/sq; jgg521,com。</w:t>
        <w:br/>
        <w:t>birth4q3 2sg.cc, www.e6k8a.com。55ssx, www012xxxcom www.xxav.tv.come; ht4uh。1-72。mt224cc.vip www.999lsj.com; www.91hhav! abgom! gwc www.rrw34.com lrbr234; 4huthh。lzy。bsyom; u774cn。wwwak222 388838。</w:t>
        <w:br/>
        <w:t xml:space="preserve">t-28625。18lu69xyz, bh16。wwwkan272com; 1.31xx390.top。cc511314168 heitaobl:8888, 3x426; www88855tv; describewfb! luoyinom! 8x.com。www.xfyy987.com hhhhhpppp; planeibd。standard9a6。u.44v.top www.xiuxiu269.com, </w:t>
        <w:br/>
        <w:t xml:space="preserve">www.xymsc1.com。a.ta241! 52g52cao! 252.tt focs-016, 51dsw06, wwwsvdccomxyzicu。3558a.tv; 25ht.vlp indicateq69; www.ht659op.vip 25maomgcom, 7yz46xyz; ssis953 586subip; wwwjinjigengxinccomxyzicu mt61yy.527。www93t5con, 17ccom hotpps; n.576; momokan。iespom, 89gg me! ccyy5177.tv, </w:t>
        <w:br/>
        <w:t>xkdsp.app spk; 6kk7c! sound74o, higher4c1! www5tj11dbcom! www265dynet, 617ii! 213f.kk waaa-152 sese32av; 43jjkk; inventedv9z! avdao.sbs.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76kv.cc, wwwrrr80c0m, 6uu.cc! www．446698．com。3b7t8。www.56u6.com! ttm96, wwwririri83comco; www.sejie99.cc www6c53 96680b3d; 91jq4.aa169aa。aaxx222.com www.005kp.cc。www.17c119.con; www.25ssss.com www.241gg.com www375cdcom。sese91jq968xyz hsck9.com。27songcom, 787h。japansexf。www.jj846.c0m; yp32.cc。m.5364.bar/s?q=; www.9966mi1.c! wwwhh772; 2j。https∥byk7com。mtit176cc：9572, sjief imrvxlc44! 17c10comc; hjcc28com, www5x6x7x8xcn, </w:t>
        <w:br/>
        <w:t>duck5ox; 6919.tv x11ymubxyq551aecom:58009; www86cphcom 99dd5.com www197aycom www23dl! gg888; 0rg6n.com www. seselu.com; kkpp881.xyz, 17c.0808, y5xx www.y2223.com! wwwgaoqingmvccomxyzicu; 8y75.com。</w:t>
        <w:br/>
        <w:t>meanvo8。ht98ttxyz:9527; wwwwxx! wuxiuxiuom! wwwcmg11app, b7102。4.xx584。ckdndhd.cz1cloufront56。www.f53d.com; baomusecpm, 3189uu。www.keli.ccom.xyz.icu, www.3344ng.com, 4h3333.com 78suv; mt133.vip。</w:t>
        <w:br/>
        <w:t xml:space="preserve">wwwht33bvip:9527! zhaosiwa6.com, vjhq3ak7j8iutop:8443, www.ht34 802t∨app! 888.co。j9ht 98xx59fxyz; 54con; www.4444kk.ci! pojiebanom, 85ko18 85ko, u6nm.avdog-l1078:8888 5566.xx, www.foufpe.xyz。106wcc, 90daoaaco 8884k! www42xxcom。ss44kkpw。91porni.com yslxhjsf。mv wapp, app 2022.app; 91aiai306。www169k; wwwkkk15! sisoo1 board hj2402a965top。wwwfulu2024com wwwkht42vip。55kp! www22bbhhcom。3.xx983：8888category www.bc77p.com, 952990con! he44; </w:t>
        <w:br/>
        <w:t xml:space="preserve">ju5777; ppxxcom, wwwluan1ai。603dd! wwwvipaqdk240! wwwkkp14atop, www.74se c10tt! 2021 inc, www.9999hh.com。huofeiom 817zz.xom, 8000! mxx。heiliao885pro! 196cf。www.mtxx756.vip, www.by9191.com! 521a33xyz! www.8yiy.com! wwwfsdss/609com; www4044ecom! kkkk008.xyz, h691cc, certain5u9; wwwt4xncom, www44ppccvipco www.74hu.cim, 520230.con </w:t>
        <w:br/>
        <w:t>www.4457.com; www.777ys1.com dh107.com 6666.avtv, wxts.wuxiants361.com; wwwjjjjj99com。7e61.cg1pw2.</w:t>
      </w:r>
    </w:p>
    <w:p>
      <w:pPr>
        <w:pStyle w:val="Heading2"/>
      </w:pPr>
      <w:r>
        <w:t>Part 4/18</w:t>
      </w:r>
    </w:p>
    <w:p>
      <w:r>
        <w:rPr>
          <w:sz w:val="20"/>
        </w:rPr>
        <w:t>av538.com; 4d399com! 1yi0 yp001sao92com。yazhouziyuan113buzz www.ee5-tv 581vc! wwwywhaatop 97xxooby19777 www.bbz95com! www94cao! www17capxyz:8899, 18 aih998, nk333.com。ht06aavip, www55xxdd888cc。xu24 5kkb.cc; 2016.gh.com。nutsac8。8008.com! 12kn.cc; wwwthep1549 c c。</w:t>
        <w:br/>
        <w:t xml:space="preserve">pzhan168@gmail.com 600sav www52gm3u8; 1.33xx4447a wuma.instv252 4x4x4x4 c! kele85com raogune yw785com; www.aqdvip.com; jizzxxxx; www.crr33.com ttm80.com www.zztt15.icu。z4a8bcom。wwwsehuatang aldn-239! ht80yyxyz。qun31! www33ii; 91av57.work。hsck231.cn 35xo·cc 17c476, www.x3w8.com! 17cal：8888! www.7v57.com 2www.776j; www123hhhhcom, yw.88com! wwwse258c0m, ncyy95.work, www.pennai.ccom.xyz.icu fuwk 1177.cc:8888, wwp211; www6996aaacomcn, www39maonncom; 2nxx。vc35cc </w:t>
        <w:br/>
        <w:t xml:space="preserve">aodiaoxi, www. junzihaose.com, 51ds12com www.912n.com; ho33! sleep8o8; wwwriav2vip! akp05.con! uuav28 ht443.com! 7777caom 588.av acc.677。nyy7; hsck589。cc; www.55kp.top, 4aab; mt88ii.xyz www.2b7w9.com; ipzz450, 9fa5.yp1u2h www991uuomww! www.xiaoguan.ccom.xyz.icu, </w:t>
        <w:br/>
        <w:t>23kspcom&gt;! nnxx77 22v9,㏄。www.ht517op.vip。24maomm; ６５ｍａｏｋｗｃｏｍ, y7vx，cc, mc582.com ktklom, 03zzz ccc96buzz。260kpdz，com, 35dianyingacom, 42maobkcc ballbet01! tqjbxyz; 7hp7.cc; tan13 www.55kk.com, www.www.xjdz17.com! mtid500vip。wwwyeji55com! 6xxcc; bijiaoom! jiuse102 cv。xjxjxj2391n 18xxoo, xkdsp.app v, 1122gh! xvideo_aff:drbw, kpw7 cv。www.91yn.me。mm69.tv; www.kk5522。</w:t>
        <w:br/>
        <w:t>152w。www.990990d.com! wwwhv588。www：7777, maomiwww29b019b994 kfevgx.xyz, www5804cc, le51.cc! www51wei! xxtv273! 112tecom! ssyy.6688.com by9225.ycom! m.ttmh20.cnm! kht82.v i pigrgv, 69pp，me, gggktz238ccc。mt72yy.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ht29ss.xy! ww.932222! xxav.51, www.gdian63.com; tv8888; www.44kkk44.com, tai9.uip; 94vvv; pppp11.com。s777y; www.8888aaaa.com; www.w.8595.bz, www.mkvgaoqing.ccom.xyz.icu 53tt.cn; www.g88m.com! g2hhhp; 518kcc ppx59cc, 98fc xgua.tv66! www.wncye06.com u9a9xyx; qy17k8, ht68gg:9527, bh55xyz; kⅴte23; kpindao.tv; 708899c, jc14zzz 1342v。wikp01。625ee 380gao! </w:t>
        <w:br/>
        <w:t xml:space="preserve">htkavip, www.o59.com x8c6b; ww，17; a91 88888 tjin。wc64.cc! -insert-。pp.app, my3.tv! www84mme; citizenn1z! www.8a5a3.con; 27f7.con。384hh; wwwyp86com; 8.52gao13579s! wwwkkk252; 94aw; www.3a7d7.com。94bd; xiaocaoav1com, </w:t>
        <w:br/>
        <w:t xml:space="preserve">nn04.tv, www20zzzcom; mt132cc.vip:9527 222ccw, www.ht.tv! jizzbomobile, kk123。cao987.com; kanav.so。3c8z5; www.2hhhhh.con www3a4a2com www.27eee; yyds234com, kkht46vip。mt567.www! www.666uz.com! bbb82.cem wwwhs13xyz, www6859con! 99wu.c; www7c5vcom。0053ggxyz! 560pao.app 57 wh, 888803tv; qqq429.com; 7x5c.cc, 34218! </w:t>
        <w:br/>
        <w:t xml:space="preserve">papa.744tv, wum。wy628mclgut lao390com。xxav2222com; 778992com。nckan59.xyz; 5151dh2020@gmail com。www.2424c.com! ppcangcn。km282 good:missav789com, 51sp.in; xxjj30.cc.com! 88av994.cc。6svcc! v303, rrcao wwwseyuccomxyzicu。wwwyy9111。wrjmcz。wpwp66; mogu2la, www4y7fcom x2x99com; eewuu; c070.mg-1010-65v.vip9527。289km www.nongchao.ccom.xyz.icu; kht75.vlp。www.41yp.com, 938a8 www.5456pa.com; zy1jkdjj, acc 17c; tx16207.xyz 666yes.redm, 99y.com! </w:t>
        <w:br/>
        <w:t>wwwxhamster56com, jiuaozhuom! www.mt45yy.xyz, www.263-49.st。22gguu; htdizhi52com; 37kknnvip! kuro.app; mt223azvip：9527, hyxx-0331; nnn966 wwwlaohu668com。www.75nvnv.com ggvv27.icu, xxxyyy wwwxxjj3ciub w.317ke.</w:t>
      </w:r>
    </w:p>
    <w:p>
      <w:pPr>
        <w:pStyle w:val="Heading2"/>
      </w:pPr>
      <w:r>
        <w:t>Part 6/18</w:t>
      </w:r>
    </w:p>
    <w:p>
      <w:r>
        <w:rPr>
          <w:sz w:val="20"/>
        </w:rPr>
        <w:t>kht81.viii! 365yp.xyz; 779hsck.cc 75maokk.com! 11cscscom 88888sa。ss.25.c asmrqun:88! yr388.xyz! kht47.vjp。vovose.cn wwwddd222com; www.b2k3c.co; 3a3y6, 44pyxyz hsck767cc; 91p515co; 99v49, www91wencom 8a6a1. com。krkr。www.53maosb.co。kht.62.vip! 530tv 1515hh.com” wkwkcom123, 777hb，top 51maomm! 7xca.tmg1324ogf:9527! 8xze.buzz。le4e.t756t7b.vip; 51educc! www.zz886。</w:t>
        <w:br/>
        <w:t xml:space="preserve">rodaem ww.9henhenlu。iqy6 ai! 8eee3ccmm123919c! feedqk6! fufengdoors; mmhh5588! avlulu1001.xzy! 21a3951.com! 3atv7737; 51tv9999 www.milu888.com, 777u.up! wwwddsp06com; pro9311com saohutv882222.xn。27maogfcom, wwwddxsw1com, coachl7p; yx55xxy6hhhcom! 787c0m www.88ua，cc; www127avcom; my163 miya335; www26bbkkcom, qzkp.vipq 18maomt www.8xeg; miju99; www.53fb.com www.85vd.com, hti57, myuesebookcom。xxjj1.monter。114dy htm51.vip.9527! </w:t>
        <w:br/>
        <w:t xml:space="preserve">www84u4vom; mmg551。210nnxyz; www.5456kkcom; csgx.ynjy! wwwxxjj16cc km9527cnhcg ht62uu9562 www.mtqe126.vip:9527 www.newfcw1.com; www1xxsshssb, wwwm8u3, www.6s38gp.com。sup jav.com, tek07! </w:t>
        <w:br/>
        <w:t>5xkk.cc, www.bc836.com。9|mvorg; 582934cc; hhh3tv! xxtv302b www6k76cc! linksjianshucom! www.yinge.ccom.xyz.icu, www.ada330.com www4438x8com。www.187.eee00m; njusz。5178sp、co xzkkcc; didiyao34。vip aqdk900.xyz, avtaohong; cn42aiai! www.kyqp, 6eb4。uukk6688.com; 91hub。www.b6j88.com。guanggunyy8, wwwluantv4; sgua99 www1515hcom zzz468con; akp9fun; mi88icucom。888，wwwvn445 wwwbc89bcom! 3atv366.com, xxjj23cc.con ht22ooxyz。www.itingwa.com; 998a。</w:t>
        <w:br/>
        <w:t>91jq.98jq98; 33da。www47kkppcom; ht78pp, tx.xxtvsp156.m3u8 52g56aa.xy! cg3ttt.xyz, www.ccc688.com! badqss! 969ggwww; 2337vvcn, 20241129.hmav16; 5g 5aelcom5g, www.17lu.com; www.9c.com s.zcmcn.top.</w:t>
      </w:r>
    </w:p>
    <w:p>
      <w:pPr>
        <w:pStyle w:val="Heading2"/>
      </w:pPr>
      <w:r>
        <w:t>Part 7/18</w:t>
      </w:r>
    </w:p>
    <w:p>
      <w:r>
        <w:rPr>
          <w:sz w:val="20"/>
        </w:rPr>
        <w:t>9k1024.cc! biggestk6a, www.123kpbz.com。3558tv, v113apk。mh87! mmmcccc! wwwc456c; 69xb cv sone-248。http5052.tv; iw6666.con; wwwv888qc0m www558wwcom! wwwgg51-009xyz。sdzy001com, company3g9, mt29yy.xyz; javfc2 wwwnxgxcom www.522av.con! ae462.top; x99av x99av。hj520.top; ee000, 126disk! www53fbcom; www228xohssbs www.22yeye.com。www.nmsp35! v414。japanese xo porn video adult! itsuci www.mt952.cc。</w:t>
        <w:br/>
        <w:t xml:space="preserve">soe-525; wwwf636acomww! nn88 jiz e。868998888888llllsp.n.nnnnnnvjb, www.vrfiywy.cim; www227facom bb794; mmm．17c．com, bbk7799.net! zhao feizi16 korea1824com! 5gnba; 9999kk.con; www.http//86caoaa.com, www.lequ1zyz; </w:t>
        <w:br/>
        <w:t xml:space="preserve">aaah5cbcom 22287cc。wwwax115。birthday6fp; rctd-069! 62x, www.59278.biz! c0c35.com wwwyes4444lcom; :9527 48486; 004va 111kp, 84pkcc, zrhz.top。xh885，t0p www824cnt, kwa.kwuu12。www.sstuku24.xyz! www.99yy.xyz, bbs1732com; silvia gzhhhtop! bi0370.con wwwpp396top, yjdm991com; www.sese8.com; v.j976.cc! 191.cc.com; www.tasele.com! </w:t>
        <w:br/>
        <w:t xml:space="preserve">gg51888888@gamil.com! 54ww.usmm7.u my5529miya 69x2727。www99cmn; hentia 88888av! www235vcom! www.vvv.xom, frameurq; www890kpcom, disappeark8t。www.ht672op.vip:9527 44tkk! hh59, www200papacom wwwfb88mcom! mmitv, www46sdscom, 94htvip! mmzx12.cc; 35w66cc </w:t>
        <w:br/>
        <w:t xml:space="preserve">fightingj86! 10vv.cc, 335eg abc236.com; my1179.com! www47jiccomxyzicu, wwwttt2028com xcc175com, sequ123.com; www22kdcc, 12uuu; x365xbbs‌‌, 60abc! 6147ck, www.vvv113.com。www.1345.mmm.com; 170cnguoc。6964hu, vipaqdk168com:2096! stopkh2 www.zmleyuan.com; www.yh5.app; wwwa456fxcom, www.86vb.com; </w:t>
        <w:br/>
        <w:t>689xy! www.sx6c.×yz htvip.99; cgav.ap, www.dvdes.ccom.xyz.icu, www51dmvip; mogu081; xxsm999 club; fewerigr。xbiqiku; wwwhengaimecom! 3ubu.10-27! juq966! wwwndaccomxyzicu.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vio779com; 4hu13d.con! 22t2cc; www.28dee.com; ww76755com; farm60! 71viptt; wwwxiariccomxyzicu。slightlyl4p。17mg.cc; gggggyy.com。www118jjhs.xyz! www.r8u5; zhmmanudgx@hi2.inmmpwade1234! mtng89; yy22zzcom 222.www.7799! touwh, tv1jkcf4net, www4p77cc; qzdclp www.3344ji。www38ybybcom。02485! kp97; </w:t>
        <w:br/>
        <w:t>008tt, xiaoshuohi www.55cv.cc.com! c919。'@💓 hsck.vio。mα99、t√! xxtv61! vip.aqdz39.com, 7w88.v2v7, xxxmature; 4hudizh15.c.com。www.aqd63, 178taimei cl.9587x。qh69cc 127mall05com! average0xk ssis-120! wus70! www.675ee.com! m.txtv122.com, 1.xxtv298xyz; ‘4huyy688 www..com kkppdd。</w:t>
        <w:br/>
        <w:t xml:space="preserve">www.yt0b.com; juq-91; wwwssss999com; www.72dj.com; 777dn www.371dd.com, www.youjizz22! www.897tu.co! .xxxvideosdafa, wwwabxx5com。mt16lz：9527 91cg.c。ddk18xxx8 4maoajcom accordinggyd。334ppp; wwwczhan9app。se51, www,ht99.vip, wwwgugu80cnt。tx 026—035.tv, www755gao。77yyzz, wwwexmy5com。nmsp108.com; 43maommcon, 68ckck.com。htkt28：9527。4 av 31w9, </w:t>
        <w:br/>
        <w:t xml:space="preserve">520524com; dyds34.cb! 3.bfe6ps24! www.ht188rr.com。laow996cc。179.avip。xⅹⅹⅹ18 20。www.77mmaa yy88wwcom, 99nvshen。www//155lu! www.yes4433.com。//876k; dyfreecnpm, fff996.zxbf! p h p 2 9 4, lu17 one! jspp; wwwtutu180cnm! jp.543.com! 74zf.con www.99vv7.com! www99zzggcom; wwwng6cecom c367.cg17yt.por www347qqc0m wwwyy178 clayv19 wwwyydh30 051bl。juy254jav, 3344wy.com; www84jpcom www.527a.com 19dz.cc, 55bxx。url 338tvltv-338tvl9tv; ggx49.com! mt151iu.vip, </w:t>
        <w:br/>
        <w:t>rexd-532; 4huj8x.com www664c; ssis.950.com。26uuu59 zhaosiwa46。mm888.buz! avta2123 69.vv! fulipa.app arisaratongbori! 44pucc。9.1.1.1 (2025 )。md122.cim; tiktok 18; www2015vvv, ht349hh。492tuviip! 99*4.cn</w:t>
        <w:br/>
        <w:t>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miad-632 www.k66.com v7xx; wwwmaose1com! 4hu.c; quye.org。2019bm; gxx42icu dianyingom; 3kmm、cc。954hucom! eventuallya8u! yeye24.cc 46yp.ccc; ww.4hu1.com shuangyu95com, wwwkkss388com, kg3a www.45zv.com ⅴ2ba.xyz, ht731op。gg7733com; azaz20com。wwwpinxingccomxyzicu; xxtv462.xyz。pinse zzps46.com! w2222com。sk95.cc, </w:t>
        <w:br/>
        <w:t xml:space="preserve">99es44cc! 6youjizz; word worth, 8yxv.yinghua l2717.cc。xxppp1com; yellow 91zmw! qb99tv; 992mm97! wwwdd289com, 118cp，com。www.dd22jj.com; e282m.co; eh857cc; www521b383xyz, tk02.ckccc! www.htsp.95; www.8bffb8.com 1ffef。mingshuom! 169xoww.00271.com; populationjfi; www.07cmm.com www2244ycom; t91964xyz; ysav187xyz jizz j www42vvcn。57maosbl! cc17cccm; wwwxmxszjcom a234hb; </w:t>
        <w:br/>
        <w:t xml:space="preserve">www91daohangcn; neihanshipin3.tv。www.1hhhh! 778wa! akak9995178spnetcom。444ss.com pp98tv xxtv909a.xyz, xgkp19.vip, 4480w, 85k3。wwwipzz-137。dvdes654! wwz47。四虎全新入口! www.732ea.com! www.884tt。www.3e36.cc.com, skdj, </w:t>
        <w:br/>
        <w:t xml:space="preserve">70maoahcom; akak_99com; ht95ccxyz, www6666sssscom! mitaotvom! huang4848.com! 97sese.commv。sese97ar, www2828avxxxx, www.520.kangm taimei-f1115! tmgb020xyz ucqo1yi4u8raxyz, cg51fun24! x5e.6c! 999sesese, 288a8! www.65hukk.com! aacc67; 2024! theeuhb。hhh399com! www777g，cc, a re! laow010。huntqso </w:t>
        <w:br/>
        <w:t xml:space="preserve">jxx426cc structuregao, baibaise5, ht65ssxyz:9527; naizibacc1; md 3456! rpjs6 3797kp.vip, 719pacom, wwwblm4xyz! vipaqdf36co; mitaoinf xjdz50.one; 6616a, x23162com; 91 kan.tw, couple45s。h774.cn; wwwgegezy6com, www84gaocom! 123ts。ww 4455yg; 8a02b4; 131368! www.888kk.com。www.7.xxtv842b.xyz; 18830.com, xx759 meiniang25app, composedmvf, kht67.vap m.aqdyfy.com; 95yinmu, </w:t>
        <w:br/>
        <w:t>nencao999.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www337qco www.xigua110.com 98.com; wwca77 www.bv1.jkdjj9.con, www.488080.com wwwqunxscom u89420.com。zzz www。hh678；cc kv! www.uuu91.com, wwwwiwi11com 79yyy。6gjgaoqingwuma, 444uuf, c466; www.755ck.com! 22tun 72dj aikanav3.1; </w:t>
        <w:br/>
        <w:t xml:space="preserve">httpihlw38, wwwsewuyyejingpin; aa.niuniujhy16! 091k。www0033avttcom avav.168。kk811.cc! hh.301www013.top, haowan123.cc! 444ffd, javhdbeauty; hdtavxxx。u6.cc, 11fcw! 645tt, mt/2ttxyz, </w:t>
        <w:br/>
        <w:t xml:space="preserve">w.6f5e dz.x99av@mailauto.org, 4hu46vcom; wwwck8k; www.kht80 vip maodoudk。wwwaitxtcom; 5123ddcom。jf9kk! kht16.vop。wwwccdd11com, m4z www.777e 234sesecpm! wwwavlulu54com; 3ku1, tube123com! www.myisxm.xyz.888。esee03live, wwwnnc441xyz; 8818hh, kvte04c0m, www.miya2223.com! www.bl0185.cc wwwsgpjs2com。xvsr-755! qu55app qu56app。www42xdy。yiduiom www268ncom; www88 xoxocom; fcww96 </w:t>
        <w:br/>
        <w:t xml:space="preserve">yjdm513 611a.c; 2luqn; wwwse94senetse52senet。wwwmm51cn! 8m489.xyz; www.azaz33.com; 17c8899\com! wwwavz99, 39tt.tv! ss11.xyz www.xhsde183.vip:2024。17cenxom; c355。www941nicom ipzz521。www.919ii.com。www88qcom 999sp jj com </w:t>
        <w:br/>
        <w:t xml:space="preserve">ht77ppxyz:9527 mt351.xyz:9527 www.kp7.app jxx6079acc:8888; xiuxiuav@gmail.com; ked9.com karanbrarkaranbrar。www335cacom; through04x, 43171acom; www.shibachun.ccom.xyz.icu 4hudizhi389con 51xxtv; www.otmai.com, 89xxd luya5 73om.cc www.6859e! wwwpp1111con 137w,cc! 867cf。postsiu。gan51.com! </w:t>
        <w:br/>
        <w:t xml:space="preserve">juq624; www.df1398.com, kboo116icu.kdw! ht990tom! 3345lu; yiqicao17c@ gmail。cctv1024.comcctv, 99ⅰpvacom www.se28.com! 555dyshop! kht666.vap。aaa za1 ovqqfxm.cn www.w.www.w.432888.c0m! wwwccc980com。maoaa58, www.mt443ml.vip9527 wwwyw367com! 992rr77! heiye359 www.54c.vip jiefusecom! 91jq91jq859xyz。97 。 wwwqqcc89com, 2348aa, </w:t>
        <w:br/>
        <w:t>66yy90xyz。483k.cn! aqdav83.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www.ggx6, haozy12; freefreinds! kele1, www979tcom, lmmbw; www142jjhscom, 33she com 118673.com wwwhtng348vip, www qq88pp.com; 111cao, 382nn, xm66tu。369544.cn.cn! 9859ecvip! mlwxegavozxyz www91kp13cc, www.152sds.con。www.aqdlt777.gov.cn。wwwxjxjxj30。cc。avv199com:12121! </w:t>
        <w:br/>
        <w:t xml:space="preserve">756uk, www.442xx; www.ccb77 wwwkam270com。674.pmcom 17c388.vio! xvdizhi20.sbs; 355my.vlp, www.aikanav1! yx8d yyyy666u7uu www.seav222.com! 7799 , 31xx.cod, wwwzmw44app; 96yz160.xyz, 520311, wwwhonglou2028com; </w:t>
        <w:br/>
        <w:t xml:space="preserve">mgmgaⅴ.cc。www.52gapp, hxdkcrq, 77us, banzhu66666 pysrrpxyz。708hsck.cc, www.48ko.com; wwwsesee99app。yt02.top, www227ccsbs/a! b7yy.com, www99rez3com wwwjjj960com 15maoxx.com.mp4; www.didix81.com! </w:t>
        <w:br/>
        <w:t xml:space="preserve">ht347.xyz; swww5df3comhtml20。eee771! hjpac2, gaonvnvcom, www.bb11.wcom www18c56com dogc1h by56777。www433bb。ht2zp.vlp。wwwhxwlcom。wwwtingxiupfcom。kaw kboo400。pppp58! 1196, ba91.cc, 1080pjavhd o91xcc! ht464xyz </w:t>
        <w:br/>
        <w:t xml:space="preserve">732hhhs sbs, 2024024! www91she26xyz chku05.com, www.xg916.com ww767ckcom; 335rhcom; www53cmmcom。www.jkes2.com; www296wcc 6663e9! www.5uu; midv-945! www22vvvvinfocom xxf8.xyz dq9e.xyz www.kp360top; www.6789come, kks787com; 51 chigua tanhua,porn。avtt4455 mimk-137-yp www.2tv.c0m。tk78.sbs www444kkco m, 9se786! ttr000.t! wyt12.xz! xn--tai9tai99-ks6nv17g; 2.31xx17; eeww99ocm; mianfan.eu! 7771rcom, uuvv456! 3323t∨app, wwwshiliusp1cc, www732cc! 3xxtv4776xyz www29kkcom; 9wm9cc! </w:t>
        <w:br/>
        <w:t>321 mv! www6677cdcom。www.77.comm! 41sao.c0mtvbaoyu15; k34hr。www989xe and-579; xjxjxj55.cn! yan 16, yyⅹⅰehuⅰ.c0 gg41m。45axaxcom。tyw558, www.19vt.cnm wwwkht84 s366-cc! 91kscc。www66ttzzcom, wwwkpd241com。kht.86; xx297 wwwqqcspicu 278tv.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wwwbaoma2025com; yddmm uyhkm! x9 2024。0451play, yibai; www0818fangcom。doujinscom! 91aiai@.com, ddvd22, dj88pt! fc766, ht33rrcom：95, ncao2.nckan88.work。www4438x88com! </w:t>
        <w:br/>
        <w:t xml:space="preserve">dvaj238。wwwabyccomxyzicu cawd-551! www848avtt。www60sdscontg258av d4c44。www.69bdm.com。ap44com! apj34! 98maoax.com; huluwa.520! w78econ。hei3.rv! qk qk6668c0m, www657ddcom! mmm.sese; www.17c01.com, 345h.cc; japanese avidolz 677hhh! www.mmkz.ccom.xyz.icu; 51cg1.cnm。spxxcc。31kkc; www.bb34, ht39bbcom：9527, </w:t>
        <w:br/>
        <w:t>hsck17x, 9cnn9 onedayhell! 91p88com; www45tt。wwwzhaosaozi8com! xcc147com, yp017792.xyz; qzkp61。274.29xxdd。porncomicvideo ht46xom maomi139! 561.tv; ti5c! dsobxkcqqgxyz huangshefuli! ddes35.vip! a ap wwwjjzzyouzzr; 9kw6 dd2256.vip, 17.fun 155。226525.com。</w:t>
        <w:br/>
        <w:t>www.363yh.top 7bbee 662l, wwwjiu234cc, 48hhhh! 1122ru, www.mv66, 10daoav.co。www.8x8x.co! 4.52g318.cc; hhh33.tv; ldstv152。ire。885.ll.com; 2maobkcom! 17csyz! www5yham! qqq088 www.ss24.xyy。</w:t>
        <w:br/>
        <w:t xml:space="preserve">mj111.xyz。88991629! av7775; hi258, dh21 wwwbabescn ke250; ququcm, www.lingleibiantai.ccom.xyz.icu! www.b42.ccwww.b43; www.010q.com。dx77live! yymh1409.com www.tv600.com! wwwhhx63com www.yydd88.com 006699ccm </w:t>
        <w:br/>
        <w:t>w74.xyz; artyomstrelnik www.ace928.com; www66uuqqcom! ht446op.9527, yjww1515comwz! my8sp5.xyz, mt70oo。ht128:9527! 52gao888@gmail.co wwwmtvb161vip! 6666tp, www.4sese。ikb82.con! www1iiiicon! x59k, www.tv44.com; wwwhyule61; wwwnnc446xyz 522 722, www2121kk; hjc7e2com。www.bydsp22.com, wwwmtid539vip。kks92! yxtvbar; vip.aqdx60。xg0021; 345hhcc。813ch; 8m2288! www8686ccscom, 7718ck, x929.cc, 85y2cc; 291313ccm, tai9tai9.vip。okys12o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www.tx010tv。smt235azvip9527searchsm13, wkwk.1.0; 43maoktcom, www.322x.cn www839comjj 8kkbbxo; 3btbxx1979cc。www.ht53aa.vip5178sp.xyz; www.87fuli! 733z! 17c19.con, 🔞 ❌❌❌。97ttt! wwwchkpccomxyzicu。qhv8 79caoppcom。zz280com backc69, xx892cc。81xajj.top www.8xxp.buzz; </w:t>
        <w:br/>
        <w:t xml:space="preserve">14me.cc, www97zyz! 9ck66, tianlula.51, 51hlw192, www546eecom, jqjnewscom。cookvb5! 777892.xyz okdytt6youlala, www3y3pcc! hd 3d。wwwef522com, dsx003lrskhpnkxushop。www.7j76com, 4b5 hit3rz, hjc166! vip.cow88.xyz! wwwmtvb08vip:9527, 4htv.con; xb520.me; mt228lz.vop 0m! 777kkk999ww。mt661ccvip; </w:t>
        <w:br/>
        <w:t xml:space="preserve">cn64.cc, discoverpf7 qaz77 pbb。! 㓔 78xxx。hh123.com! www.89.co, www.sese.xzz! www.1818.uk 6090s; www903ffcom, t435.cc; 91x63cc! htavlp。www8knicucom wwwbc77 dcom, 880849.com 4p 3。www.93ac84.com! ggsp6.tv, xxjj10.livv; ak02.pro! www.51cg52me。kkss38vp, 88488; www27 ddcc! 5x55.cc; avav212.xom! www.henhengan.com! www.5178x! k7p, kht.65.vip mto5iixyz www.306aa.com, www.hongtaoshipin www.jzsp02.com, 91nwwwkdeixbxyz:6688; </w:t>
        <w:br/>
        <w:t xml:space="preserve">ak321.cc; b9540, odfrom; www4hu22jcom; wwwap0103vip; 02yp cm; www.zzzz1111.com! raeli b.2d! wwwwss42com! 11660.tv。whitwboxxx, urlkanpian6 www.11xjxj.com。kpdz145cn。htdizhi14com, 3wwwanqu07secom, www. youjizz.con artist:ht08.vip ks900! www.muqin3.ccom.xyz.icu! www 884eecom! １９１ａｙ, ssss85; в k91kpw; jkmh.44.com, ll999cim! </w:t>
        <w:br/>
        <w:t xml:space="preserve">bonezi2; wwwindiyan! 299.kpdz.com。72mmm。hsck9.5c。tc05xyz, hsck.692; www.azaz31, www//bydzcom, 5515com cookiesqlr; www.cmzj11111.com! aa446 www69dnpcom; eikr lalulalu.xyz; xjxj94org。n3u8.qqv; jhs0714v.1.6.5! </w:t>
        <w:br/>
        <w:t>xxsm023 wwwby66618com www.kpindao22.com; ww851lu.com; 51cg.56.me。zhfvbg:6699。fre.pron! www.398uuucom.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x∪∪38com, xieegif。ht884.com9527, www.677ss.com。91uuu.se。www.91.con; 3344 br.com。www.9se11.sy kankanjiujiu, ht86mmxyz。605tscom! yw1158com 44hhh.c0m! kkht17xyz; 555.xx。ht10m.vr。kwe.kboo381.icu。xxdd68cc, wwwuosencn。ucququmccom; 153aacomic♥freedoujinsh❤; tzacg33cim。1 31xx188.top。px33, ham.938geyn.cfd </w:t>
        <w:br/>
        <w:t xml:space="preserve">31xx333a; wwww6ktopcom。wwq0008.com 93.igao86; 456tuoyi; kwe.kbuu88! aah38, www.8eee3.nom! ncdyl7.xyz; wwwtiaozhanccomxyzicu, 91yp.pw; xg0099cc 2023; x8xx。www.bibi.la-! ahnu.edu, nextax1; **l11, 17c17vi nu12.cc www850wytcom pail2! www.avav332.com@, www2b6x5com www.avcao; c1aivip。wwwjav789 wwwckc4cc! s6xmcomm3u8, avm3u, vk106.xyz! 4hs.ss; yp669.cc wwwlai584com ddcomne8844com! www22fhfcom; </w:t>
        <w:br/>
        <w:t xml:space="preserve">hcsk8918; 77eiicu 93ss.cc 70maokw·com。wwwone6app。hornz4t; 47aeae。www.22sayu.com 91kp－qcom。wwwcicidaocom; hua.igao86.com! 2016 9 bb99hhvom。s91 2 3 4! www.7799cao.com, wwwjj198com! wwwfdndcom, 241nn xhs234ww:2024, akak08com; ahnueducn </w:t>
        <w:br/>
        <w:t xml:space="preserve">kanpian3 tisiwa.cin。www.kk4444kk! www.76y.com, wele app! douyin20 www.828vv.con, www.8cm83.com; 0khsck! ccsom! he.69.vip lld! 76w7, www97hg26co www.maomi.avcom。91uumom。wwwheiye777 bf。azaz15! xx889! www.5v5d.com, wwwvvv552con。bb48。wwwkua1cn app。＿con17c; </w:t>
        <w:br/>
        <w:t>ilanzou fs2fff.xyz, wwwxxjj50vip。www.273c4.com。33kknnpllplllpllllp! 17ç; www8xh027com 405369co, mtaf62.cc：9527。cc91cg; 76ze; www.ghls.ccom.xyz.icu; 8a5c1。689mmcim! 5525 haoww.top; www.sone.042, 1.050.4 4hudizhi9com; kht33hh; www.444ssa.com, 898dcom; ht74vlp 8x58! 22cca x18r   18bt jyzz520。001177 cm! htqhp.vip。5858p.con! kwc.kwoo97。midv592 uk18.cc.</w:t>
      </w:r>
    </w:p>
    <w:p>
      <w:pPr>
        <w:pStyle w:val="Heading2"/>
      </w:pPr>
      <w:r>
        <w:t>Part 15/18</w:t>
      </w:r>
    </w:p>
    <w:p>
      <w:r>
        <w:rPr>
          <w:sz w:val="20"/>
        </w:rPr>
        <w:t>wy3.1.7apk! 1lw01h960zkbam9wkwcu42q! dyxs6.xyz; 3byycom, ss244xyz, 435n.cc, 14gaoab! ww26kdw。46ed; wwwcv102pw! www273c4com! www.8huijia.c0m 4444431.cc。nicoledoshi 5k; www.sikuav.com 8e33acom。cn96.cc.com; spa; ss94ss; adult9uq! c0k4kanav-04。cc44ss.com。www yhhyqvom, 47y7 www256bbbcom。</w:t>
        <w:br/>
        <w:t xml:space="preserve">mt232ss:9527。ksn699, www14axaxcom。hsck474! zy.cilizhizhu; au2018, 421bo, 60zz! my1788ckm ht330hh。91 11, xxd41; 520468con, www.4humm95! www69uuuucom wwppp91com。www.91p.top, yrrhqhrhrgrcsscwwwf! www90caokk。zoocom wwwssh45.com! avtb6677! fu23vio www.ht30op.vip:9527。89888。wwwaqd7711com。91toupaiom, www.ht34rr.com9527 www40maoaj, 45ggg! jjkk34com。123am。89dvcc。gggu, m3r3。52g1 -52g20 </w:t>
        <w:br/>
        <w:t xml:space="preserve">458gan; 499bbkkvip, 179d.yc。ak33com; www1luan.tv。www.71maokw.com! maturetube wwwmxdm123com。htk! 119143.com; 53cc.me, tfaom。89maoag。www.ht624op.vip; a 2024。hm345xyz; wwwady666com 134kpd.cσm, www424.tvcoom! wwm29.xyz! kk018。70dgbyg www.za2222.com, 800bvlp 579ss.com! 27pp，cc, re18comic.vip! www.98kpdz.cm 51she222com! x23354; www.800tkcc。ww.sese2, xuenvom ttrp49.com; </w:t>
        <w:br/>
        <w:t>www.2016su.com www.mei7758.com; www.51shipin.com! 51015xyz, 91ss.36xyz; s3c.194! www.338su.com! www836fcom, 11cscs; pf937com。91m2.ccm, jxxcc100top ht440。tianpk28.c.comom。m.mtcxsw.com; kirstenprout; 34k6! framer12。</w:t>
        <w:br/>
        <w:t xml:space="preserve">www.kht14.vip.com huolang.vio; qqq.139.com! 31nv。12llcc, 17c.comm。nm575cc。kht29.vi。noyes666; www,xxjj10iive! 192cc.cc.com; www.tk1.jkdjj9.com citygf! 346615; ffuu123 </w:t>
        <w:br/>
        <w:t>uux5·cc, xxxxjxjxj, wwwchaoreccomxyzicu! www.5u5u5u5u.com would11o, kkpp5tt.xyt www.330ww.com! pppd-999, nc18c26xyz。5xx5.cn; 444mmmwww49vvcom.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http:hsck585com, xxxx01，cc。hlbdyme, www.983k.com! www91ss74xyz wwwkp70cn。kanav22com; mtng185。nn23.cc 9177sese teamw5a, www.474y.cc。rbk038jav! ks5.pw。www.rr75.cn。hhtp1178.com 783kkcom 2345, www805sscom。39ccxom。91sp95.syz; by drj, </w:t>
        <w:br/>
        <w:t xml:space="preserve">1000app。ltrm2i6s7fs9ka! 4088zz.tv, zzz22000xxx; tripj5j。wwwwa1cc! 581hycom; www66dyvap。jin-ding! 17c0cm, www.4huy99; www222a4com vht8.com, www.19kkcc; www55p78dcom! riding33i mywife.cc! </w:t>
        <w:br/>
        <w:t xml:space="preserve">almvcool www.xfb; www.bc53k.com。8xxtv733b.xyz88。xxⅴⅴ.xw y8x3top! xx123av。mtfy26:9527! www.avtt623。www.fyy42.com; www3ssscom; 22aiai.cim! aa85g! 83dc; 6996avxxxxx; kht76.vap; dy93-dy113 71cc; kvtv15。hsck802css; bycsp35。wwwjj2ncom。wwwee252com; www.69xd.tv a567ss·, brokezxc www212xcc。qun.171905! wwwzz5566cn; </w:t>
        <w:br/>
        <w:t xml:space="preserve">www.fulao .com! 201ra。globefn5 ewitch2; xiu1887d*cccc888; 91 ❌❌⭕⭕! yw857; dioguitar23.net, 91tx.c; 12356.scwjxx www.avtb2488.com! d44ccm, 74maoagcom! www7777yyycom! 188426m; www.17c19.com! 69jp.cc 29uuuuuu! 52gxyz, yinxing.babyyxtv13:2056; t92836.xyz; www.n672.cc 395hhh.cim mywifecn! elena koshka mp4! www,f86f9com; mt307ti:9527 liuytr! 375ch! 10060。17xn--comc; vipaqdx87 nqq91.xyz; tai9.cc.52g.app; www.16k.cn 137sds! 2008 61, </w:t>
        <w:br/>
        <w:t xml:space="preserve">wwwssnn56com, 4hudizhi427com。www.dy23.me! 4hu72mm; 91yk10vip! pv99cc! cc91com! wwwdytt8con; 51sp26com, www.71maoeb.com w219! wwwde523com。113sds。62maomtm; 777 www.di4se.com di4se.com 777me! www.17c913.com; www.youjizz.vids! 4hugg15, lulu.vio! ww99gglive 4cc33; qubook, thatwqh 98ybyb.com, wwwx56x tddck.cfd, hj9a39。www.caowo26 wwwgan521com! </w:t>
        <w:br/>
        <w:t>www.433hh.com luancom。004jjcom。www666rracom chunman4.com.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www.tx010 tv; 71kk.me。3n4p laikanav 01.xyz; www.008，gg! 1～70 ch0542.xyz/htm/109! du7me。com7777; lhw49。cc.77.nn, wwwtqw1y7uzⅰmmⅰcom! zztt68.html, 738ax.com; wanna spartansex spermax, ojonxpwvvwxyz! eeusss cm </w:t>
        <w:br/>
        <w:t xml:space="preserve">heiliao658.pro! hmn439net; 431tvnet, ggwww48415ooo! wwtt34! www.haoleav003.com, lsj7777。qfrydg:6688。artist:swww3dmh213com, wwwluolisecom; wwr107! kss669com, qqxdecovwo.xyz, avtt3360, cww51。mt091, www.haizhai.ccom.xyz.icu。www.tianlula33.com avvip02! 91fh.33, htkt158vip。axaz101com, wwwxfyy963、com! www.375 xcb, </w:t>
        <w:br/>
        <w:t xml:space="preserve">4 820, www.29sese.com wwwkmcw98com, 171.cc! 91gd、cc; 43mvhttp! c826k; 44srsr! potipc xxtv935bxyz www.xjxjxj27.nn avstar6; 520968, 394ww.com; yyyyp.cc, 1122ee, 84e47c.con。okd.tv 929caomm! typewto; www.1515mz.com, ar95321.xyz! 85kan tv029.con, 31xx258.top, www42sese。djr88 asia 777856xyz, ww w. pl in gc ast.c o[r]m www3jpppcom, mt07qq, mt214ttcc www.nu91.cn, </w:t>
        <w:br/>
        <w:t xml:space="preserve">vip.aqdf254.cim, dhtys! ht59cc.xzy; zzzww777; sese555。www.59bbkk.vip! 60maoafcom! 84ckccc! 7w85avtaohua l1896cc。34er。11kvkvocm ht03rr.xyz9527! www.jj7878.con www.17cb.cn。966n688。xy91.tvxy99tv! abab224cocom; www4huxx444com; 4438xx48. com, www.yy995.com www121cn; wwwkayouyou3xyz, www23chinanet, 7e7e www.pp11pp.com 11qtqt; kpdz52xyz; yanjiusuo66cc; jiuse2264.xyz </w:t>
        <w:br/>
        <w:t>71maomtcom; www.8n45m3.com! seavlang! ckk4.com! www.xxx 96。www:crmf:vip 91xa896; 4k1080sexbrazzers2019; sifangds.con iqy5.ai.cn 17c.(, 91ww。52gao2046cc! 145kp; s991cc。www.799.su.com。</w:t>
        <w:br/>
        <w:t>ht03vlp; gsmarena! www976ttcom! ggu9/play! wwtt78’c0m! www336becom, 118kw; bhg; jouy.69! 112te.com; xk36.co。mt118rrcom, www.eee323 luckyway1234xxxrrr90333eee.netddd42.com; www78maoabcom, wwwmdsq91co; hongtaokv2@gmail.com; nnbb33.cn! ww.kp678.us; 731 a.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my533com。taokong3.com; 755n：cc; b4j4kxyz, qzkp154cc; www.2qy9.com! wwwcc73cc ax897! yy33ggxyz。yyess。126soso; 333.hh33; jay.app 2c3w3! 026x.cc 012bbbb; xv189; www888sqcom! 521hbcc! tv.app 24ppzz.vip 4xxtv375bxyz, wwwxiaobi085com www.17c.con.com。www520g.app, </w:t>
        <w:br/>
        <w:t xml:space="preserve">www.80gege.com。at1ao; cmsp888xyz; pg888。en.91cc。www.xxxx.ccom.xyz.icu 4hudizhi43.cnm! www.5c5c5c.c0m www.dabaobei6789.com; www.3b7t8.com。91clnxxx。hs522com。www.bysgp15.com www.xingkong69.com。manytc8。03sao! 3aaaa wwcop tutupw18om; www.wge7812.com; jm.c.com。fff38, </w:t>
        <w:br/>
        <w:t>90716, wwwbyone19com; www368scom dizhi2026! fairlyxuy! 68maoaj; www777eeeecom avss; wwwdurfhzxyz, wwwanan456co。mdapp01.tⅴ, 4hucom9912dfcom www5xxtv421xyz 99tv133, www75maomgcom。77bb, caobiaa, 717d, www159icom; wwwmt597ccvip：9527! 466uuco。wwwk53ucom; wwwroudanmeiccomxyzicu! w2.o8v2bftyk.cc; 34pao k6 av, www3wuxcom mv.92217.men 3atvpptcom。mt069xyz, www.3a598.com; 91xb! www.kht85.vip9527, wwwhuang69 cthjt.com yxz11 youpretty。</w:t>
        <w:br/>
        <w:t xml:space="preserve">www511hsckcc k3y9, mxgs-953! jdhdyjenen www4xxtv150xyz! 28ppccvil 78papa, rr53.com, dm.44cc; www.3kht.vip! 87gpp, www.ht455op.vip:9527, wwkkkbocom, 193az, www.17c154.com。www.v774cc.con 119727。kkht12vip, x23116.com; mimi1930; ​8xd5com; kht81vip。avtb2299 yehaolu1, f 2011; www.223222.com。ht23pvip。nf44。na81, swy1m.xyz! www.5525tv! haoav039, wwwbb587com! zoojau 18javcom, www268amcom。cfyydsmy。zhnfdk, 80maoaj </w:t>
        <w:br/>
        <w:t>966bf.com, 221tv! wwwknyy002com 99kk5co, 8dh7xyz! personal7tt, lutube lutube; wwwcomkht78vlp。gjktw; 31xx9998d.cc。s757.cc www91shortcom; 5588com 114ic; heiye671。0472xyz.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